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428803">
      <w:pPr>
        <w:pStyle w:val="3"/>
        <w:spacing w:before="69" w:line="276" w:lineRule="exact"/>
        <w:ind w:left="484"/>
        <w:rPr>
          <w:color w:val="000000" w:themeColor="text1"/>
        </w:rPr>
      </w:pPr>
      <w:r>
        <w:rPr>
          <w:color w:val="000000" w:themeColor="text1"/>
        </w:rPr>
        <w:t>Biểu mẫu 01</w:t>
      </w:r>
    </w:p>
    <w:p w14:paraId="7D9AF98A">
      <w:pPr>
        <w:spacing w:before="0" w:line="252" w:lineRule="exact"/>
        <w:ind w:left="111" w:right="0" w:firstLine="0"/>
        <w:jc w:val="left"/>
        <w:rPr>
          <w:rFonts w:hint="default"/>
          <w:color w:val="000000" w:themeColor="text1"/>
          <w:sz w:val="22"/>
          <w:lang w:val="en-US"/>
        </w:rPr>
      </w:pPr>
      <w:r>
        <w:rPr>
          <w:color w:val="000000" w:themeColor="text1"/>
          <w:sz w:val="22"/>
        </w:rPr>
        <w:t xml:space="preserve">UỶ BAN NHÂN DÂN </w:t>
      </w:r>
      <w:r>
        <w:rPr>
          <w:rFonts w:hint="default"/>
          <w:color w:val="000000" w:themeColor="text1"/>
          <w:sz w:val="22"/>
          <w:lang w:val="en-US"/>
        </w:rPr>
        <w:t>PHƯỜNG YÊN HÒA</w:t>
      </w:r>
    </w:p>
    <w:p w14:paraId="47ADC51A">
      <w:pPr>
        <w:spacing w:before="0" w:line="252" w:lineRule="exact"/>
        <w:ind w:left="111" w:right="0" w:firstLine="0"/>
        <w:jc w:val="left"/>
        <w:rPr>
          <w:b/>
          <w:color w:val="000000" w:themeColor="text1"/>
          <w:sz w:val="22"/>
        </w:rPr>
      </w:pPr>
      <w:r>
        <w:rPr>
          <w:b/>
          <w:color w:val="000000" w:themeColor="text1"/>
          <w:sz w:val="22"/>
        </w:rPr>
        <w:t>TRƯỜNG MẦM NON HOA TRÀ MY</w:t>
      </w:r>
      <w:r>
        <w:rPr>
          <w:b/>
          <w:color w:val="000000" w:themeColor="text1"/>
          <w:spacing w:val="-13"/>
          <w:sz w:val="22"/>
        </w:rPr>
        <w:t xml:space="preserve"> </w:t>
      </w:r>
      <w:r>
        <w:rPr>
          <w:b/>
          <w:color w:val="000000" w:themeColor="text1"/>
          <w:sz w:val="22"/>
        </w:rPr>
        <w:t>II</w:t>
      </w:r>
    </w:p>
    <w:p w14:paraId="49E51EF4">
      <w:pPr>
        <w:spacing w:before="1" w:line="240" w:lineRule="auto"/>
        <w:rPr>
          <w:b/>
          <w:color w:val="000000" w:themeColor="text1"/>
          <w:sz w:val="28"/>
        </w:rPr>
      </w:pPr>
    </w:p>
    <w:p w14:paraId="6EA760B9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92" w:line="288" w:lineRule="auto"/>
        <w:ind w:left="484" w:right="1152"/>
        <w:jc w:val="center"/>
        <w:textAlignment w:val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THÔNG BÁO</w:t>
      </w:r>
    </w:p>
    <w:p w14:paraId="59E02611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88" w:lineRule="auto"/>
        <w:ind w:left="487" w:right="1152"/>
        <w:jc w:val="center"/>
        <w:textAlignment w:val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Cam kết chất lượng giáo dục của cơ sở giáo dục mầm non</w:t>
      </w:r>
    </w:p>
    <w:p w14:paraId="3F0FEE82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88" w:lineRule="auto"/>
        <w:ind w:left="487" w:right="1152"/>
        <w:jc w:val="center"/>
        <w:textAlignment w:val="auto"/>
        <w:rPr>
          <w:rFonts w:hint="default"/>
          <w:color w:val="000000" w:themeColor="text1"/>
          <w:sz w:val="24"/>
          <w:szCs w:val="24"/>
          <w:lang w:val="en-US"/>
        </w:rPr>
      </w:pPr>
      <w:r>
        <w:rPr>
          <w:color w:val="000000" w:themeColor="text1"/>
          <w:sz w:val="24"/>
          <w:szCs w:val="24"/>
        </w:rPr>
        <w:t>năm học 202</w:t>
      </w:r>
      <w:r>
        <w:rPr>
          <w:rFonts w:hint="default"/>
          <w:color w:val="000000" w:themeColor="text1"/>
          <w:sz w:val="24"/>
          <w:szCs w:val="24"/>
          <w:lang w:val="en-US"/>
        </w:rPr>
        <w:t>5</w:t>
      </w:r>
      <w:r>
        <w:rPr>
          <w:color w:val="000000" w:themeColor="text1"/>
          <w:sz w:val="24"/>
          <w:szCs w:val="24"/>
        </w:rPr>
        <w:t>- 202</w:t>
      </w:r>
      <w:r>
        <w:rPr>
          <w:rFonts w:hint="default"/>
          <w:color w:val="000000" w:themeColor="text1"/>
          <w:sz w:val="24"/>
          <w:szCs w:val="24"/>
          <w:lang w:val="en-US"/>
        </w:rPr>
        <w:t>6</w:t>
      </w:r>
    </w:p>
    <w:p w14:paraId="27A8CACC">
      <w:pPr>
        <w:spacing w:before="1" w:after="0" w:line="240" w:lineRule="auto"/>
        <w:rPr>
          <w:b/>
          <w:color w:val="000000" w:themeColor="text1"/>
          <w:sz w:val="18"/>
        </w:rPr>
      </w:pPr>
    </w:p>
    <w:tbl>
      <w:tblPr>
        <w:tblStyle w:val="6"/>
        <w:tblW w:w="0" w:type="auto"/>
        <w:tblInd w:w="22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0"/>
        <w:gridCol w:w="1980"/>
        <w:gridCol w:w="3240"/>
        <w:gridCol w:w="3690"/>
      </w:tblGrid>
      <w:tr w14:paraId="7C31D2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720" w:type="dxa"/>
          </w:tcPr>
          <w:p w14:paraId="26B0B611">
            <w:pPr>
              <w:pStyle w:val="11"/>
              <w:spacing w:line="256" w:lineRule="exact"/>
              <w:ind w:left="112" w:right="103"/>
              <w:jc w:val="center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STT</w:t>
            </w:r>
          </w:p>
        </w:tc>
        <w:tc>
          <w:tcPr>
            <w:tcW w:w="1980" w:type="dxa"/>
          </w:tcPr>
          <w:p w14:paraId="7294740B">
            <w:pPr>
              <w:pStyle w:val="11"/>
              <w:spacing w:line="256" w:lineRule="exact"/>
              <w:ind w:left="52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Nội dung</w:t>
            </w:r>
          </w:p>
        </w:tc>
        <w:tc>
          <w:tcPr>
            <w:tcW w:w="3240" w:type="dxa"/>
          </w:tcPr>
          <w:p w14:paraId="566D58EE">
            <w:pPr>
              <w:pStyle w:val="11"/>
              <w:spacing w:line="256" w:lineRule="exact"/>
              <w:ind w:left="1209" w:right="1201"/>
              <w:jc w:val="center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Nhà trẻ</w:t>
            </w:r>
          </w:p>
        </w:tc>
        <w:tc>
          <w:tcPr>
            <w:tcW w:w="3690" w:type="dxa"/>
          </w:tcPr>
          <w:p w14:paraId="22F2915D">
            <w:pPr>
              <w:pStyle w:val="11"/>
              <w:spacing w:line="256" w:lineRule="exact"/>
              <w:ind w:left="1339" w:right="1333"/>
              <w:jc w:val="center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Mẫu giáo</w:t>
            </w:r>
          </w:p>
        </w:tc>
      </w:tr>
      <w:tr w14:paraId="07433B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3" w:hRule="atLeast"/>
        </w:trPr>
        <w:tc>
          <w:tcPr>
            <w:tcW w:w="720" w:type="dxa"/>
          </w:tcPr>
          <w:p w14:paraId="7FE1FDE2">
            <w:pPr>
              <w:pStyle w:val="11"/>
              <w:spacing w:line="275" w:lineRule="exact"/>
              <w:ind w:left="8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I</w:t>
            </w:r>
          </w:p>
        </w:tc>
        <w:tc>
          <w:tcPr>
            <w:tcW w:w="1980" w:type="dxa"/>
          </w:tcPr>
          <w:p w14:paraId="40B2E248">
            <w:pPr>
              <w:pStyle w:val="11"/>
              <w:spacing w:before="2" w:line="276" w:lineRule="exact"/>
              <w:ind w:left="4" w:right="-15"/>
              <w:jc w:val="both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Chất lượng nuôi dưỡng chăm sóc giáo dục trẻ dự kiến đạt được</w:t>
            </w:r>
          </w:p>
        </w:tc>
        <w:tc>
          <w:tcPr>
            <w:tcW w:w="3240" w:type="dxa"/>
          </w:tcPr>
          <w:p w14:paraId="75D7F3DF">
            <w:pPr>
              <w:pStyle w:val="11"/>
              <w:numPr>
                <w:ilvl w:val="0"/>
                <w:numId w:val="1"/>
              </w:numPr>
              <w:tabs>
                <w:tab w:val="left" w:pos="149"/>
              </w:tabs>
              <w:spacing w:before="0" w:after="0" w:line="270" w:lineRule="atLeast"/>
              <w:ind w:left="0" w:leftChars="0" w:right="-15" w:firstLine="0" w:firstLineChars="0"/>
              <w:jc w:val="left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100% trẻ được đảm bảo an toàn cả về thể chất và tinh</w:t>
            </w:r>
            <w:r>
              <w:rPr>
                <w:color w:val="000000" w:themeColor="text1"/>
                <w:spacing w:val="-3"/>
                <w:sz w:val="24"/>
              </w:rPr>
              <w:t xml:space="preserve"> </w:t>
            </w:r>
            <w:r>
              <w:rPr>
                <w:color w:val="000000" w:themeColor="text1"/>
                <w:sz w:val="24"/>
              </w:rPr>
              <w:t>thần</w:t>
            </w:r>
          </w:p>
        </w:tc>
        <w:tc>
          <w:tcPr>
            <w:tcW w:w="3690" w:type="dxa"/>
          </w:tcPr>
          <w:p w14:paraId="6842BDB7">
            <w:pPr>
              <w:pStyle w:val="11"/>
              <w:numPr>
                <w:ilvl w:val="0"/>
                <w:numId w:val="2"/>
              </w:numPr>
              <w:tabs>
                <w:tab w:val="left" w:pos="171"/>
              </w:tabs>
              <w:spacing w:before="0" w:after="0" w:line="270" w:lineRule="atLeast"/>
              <w:ind w:left="4" w:right="-15" w:firstLine="0"/>
              <w:jc w:val="left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100% trẻ được đảm bảo an toàn cả về thể chất và tinh</w:t>
            </w:r>
            <w:r>
              <w:rPr>
                <w:color w:val="000000" w:themeColor="text1"/>
                <w:spacing w:val="-4"/>
                <w:sz w:val="24"/>
              </w:rPr>
              <w:t xml:space="preserve"> </w:t>
            </w:r>
            <w:r>
              <w:rPr>
                <w:color w:val="000000" w:themeColor="text1"/>
                <w:sz w:val="24"/>
              </w:rPr>
              <w:t>thần</w:t>
            </w:r>
          </w:p>
        </w:tc>
      </w:tr>
      <w:tr w14:paraId="328C01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6" w:hRule="atLeast"/>
        </w:trPr>
        <w:tc>
          <w:tcPr>
            <w:tcW w:w="720" w:type="dxa"/>
          </w:tcPr>
          <w:p w14:paraId="0FD957DC">
            <w:pPr>
              <w:pStyle w:val="11"/>
              <w:spacing w:line="273" w:lineRule="exact"/>
              <w:ind w:left="111" w:right="103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II</w:t>
            </w:r>
          </w:p>
        </w:tc>
        <w:tc>
          <w:tcPr>
            <w:tcW w:w="1980" w:type="dxa"/>
          </w:tcPr>
          <w:p w14:paraId="60DC13A0">
            <w:pPr>
              <w:pStyle w:val="11"/>
              <w:rPr>
                <w:b/>
                <w:color w:val="000000" w:themeColor="text1"/>
                <w:sz w:val="26"/>
              </w:rPr>
            </w:pPr>
          </w:p>
          <w:p w14:paraId="5EAF173F">
            <w:pPr>
              <w:pStyle w:val="11"/>
              <w:rPr>
                <w:b/>
                <w:color w:val="000000" w:themeColor="text1"/>
                <w:sz w:val="26"/>
              </w:rPr>
            </w:pPr>
          </w:p>
          <w:p w14:paraId="52C1B464">
            <w:pPr>
              <w:pStyle w:val="11"/>
              <w:rPr>
                <w:b/>
                <w:color w:val="000000" w:themeColor="text1"/>
                <w:sz w:val="26"/>
              </w:rPr>
            </w:pPr>
          </w:p>
          <w:p w14:paraId="04C5E33F">
            <w:pPr>
              <w:pStyle w:val="11"/>
              <w:spacing w:before="192"/>
              <w:ind w:left="4" w:right="182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Chương trình giáo dục mầm non của nhà trường thực hiện</w:t>
            </w:r>
          </w:p>
        </w:tc>
        <w:tc>
          <w:tcPr>
            <w:tcW w:w="3240" w:type="dxa"/>
          </w:tcPr>
          <w:p w14:paraId="391A72DE">
            <w:pPr>
              <w:pStyle w:val="11"/>
              <w:numPr>
                <w:ilvl w:val="0"/>
                <w:numId w:val="0"/>
              </w:numPr>
              <w:spacing w:before="0" w:after="0" w:line="249" w:lineRule="exact"/>
              <w:ind w:leftChars="99" w:right="150" w:rightChars="68"/>
              <w:jc w:val="both"/>
              <w:rPr>
                <w:color w:val="000000" w:themeColor="text1"/>
                <w:sz w:val="22"/>
              </w:rPr>
            </w:pPr>
            <w:r>
              <w:rPr>
                <w:rFonts w:hint="default"/>
                <w:color w:val="000000" w:themeColor="text1"/>
                <w:sz w:val="22"/>
                <w:lang w:val="en-US"/>
              </w:rPr>
              <w:t xml:space="preserve">- </w:t>
            </w:r>
            <w:r>
              <w:rPr>
                <w:color w:val="000000" w:themeColor="text1"/>
                <w:sz w:val="22"/>
              </w:rPr>
              <w:t>Chương trình giáo dục mầm</w:t>
            </w:r>
            <w:r>
              <w:rPr>
                <w:color w:val="000000" w:themeColor="text1"/>
                <w:spacing w:val="-8"/>
                <w:sz w:val="22"/>
              </w:rPr>
              <w:t xml:space="preserve"> </w:t>
            </w:r>
            <w:r>
              <w:rPr>
                <w:color w:val="000000" w:themeColor="text1"/>
                <w:sz w:val="22"/>
              </w:rPr>
              <w:t>non</w:t>
            </w:r>
          </w:p>
          <w:p w14:paraId="7B9A5313">
            <w:pPr>
              <w:pStyle w:val="11"/>
              <w:numPr>
                <w:ilvl w:val="0"/>
                <w:numId w:val="3"/>
              </w:numPr>
              <w:tabs>
                <w:tab w:val="left" w:pos="440"/>
                <w:tab w:val="left" w:pos="1888"/>
                <w:tab w:val="left" w:pos="3300"/>
              </w:tabs>
              <w:spacing w:before="0" w:after="0" w:line="240" w:lineRule="auto"/>
              <w:ind w:left="205" w:leftChars="93" w:right="150" w:rightChars="68" w:firstLine="13" w:firstLineChars="6"/>
              <w:jc w:val="both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 xml:space="preserve">Chương trình giáo dục nhà trẻ. </w:t>
            </w:r>
            <w:r>
              <w:rPr>
                <w:b/>
                <w:color w:val="000000" w:themeColor="text1"/>
                <w:sz w:val="22"/>
              </w:rPr>
              <w:t xml:space="preserve">Thông tư </w:t>
            </w:r>
            <w:r>
              <w:rPr>
                <w:color w:val="000000" w:themeColor="text1"/>
                <w:sz w:val="22"/>
              </w:rPr>
              <w:t xml:space="preserve">số: 17/2009/TT-BGDĐT </w:t>
            </w:r>
            <w:r>
              <w:rPr>
                <w:i/>
                <w:color w:val="000000" w:themeColor="text1"/>
                <w:sz w:val="22"/>
              </w:rPr>
              <w:t>ngày</w:t>
            </w:r>
            <w:r>
              <w:rPr>
                <w:i/>
                <w:color w:val="000000" w:themeColor="text1"/>
                <w:spacing w:val="29"/>
                <w:sz w:val="22"/>
              </w:rPr>
              <w:t xml:space="preserve"> </w:t>
            </w:r>
            <w:r>
              <w:rPr>
                <w:i/>
                <w:color w:val="000000" w:themeColor="text1"/>
                <w:sz w:val="22"/>
              </w:rPr>
              <w:t>25</w:t>
            </w:r>
            <w:r>
              <w:rPr>
                <w:i/>
                <w:color w:val="000000" w:themeColor="text1"/>
                <w:sz w:val="22"/>
              </w:rPr>
              <w:tab/>
            </w:r>
            <w:r>
              <w:rPr>
                <w:i/>
                <w:color w:val="000000" w:themeColor="text1"/>
                <w:sz w:val="22"/>
              </w:rPr>
              <w:t>tháng</w:t>
            </w:r>
            <w:r>
              <w:rPr>
                <w:i/>
                <w:color w:val="000000" w:themeColor="text1"/>
                <w:spacing w:val="31"/>
                <w:sz w:val="22"/>
              </w:rPr>
              <w:t xml:space="preserve"> </w:t>
            </w:r>
            <w:r>
              <w:rPr>
                <w:i/>
                <w:color w:val="000000" w:themeColor="text1"/>
                <w:sz w:val="22"/>
              </w:rPr>
              <w:t>7</w:t>
            </w:r>
            <w:r>
              <w:rPr>
                <w:i/>
                <w:color w:val="000000" w:themeColor="text1"/>
                <w:sz w:val="22"/>
              </w:rPr>
              <w:tab/>
            </w:r>
            <w:r>
              <w:rPr>
                <w:i/>
                <w:color w:val="000000" w:themeColor="text1"/>
                <w:sz w:val="22"/>
              </w:rPr>
              <w:t xml:space="preserve">năm 2009 </w:t>
            </w:r>
            <w:r>
              <w:rPr>
                <w:color w:val="000000" w:themeColor="text1"/>
                <w:sz w:val="22"/>
              </w:rPr>
              <w:t>Ban hành Chương trình GDMN của Bộ GD&amp;ĐT).</w:t>
            </w:r>
          </w:p>
          <w:p w14:paraId="1B5507C3">
            <w:pPr>
              <w:pStyle w:val="11"/>
              <w:ind w:left="205" w:leftChars="93" w:right="150" w:rightChars="68" w:firstLine="13" w:firstLineChars="6"/>
              <w:jc w:val="both"/>
              <w:rPr>
                <w:color w:val="000000" w:themeColor="text1"/>
                <w:sz w:val="22"/>
              </w:rPr>
            </w:pPr>
            <w:r>
              <w:rPr>
                <w:b/>
                <w:color w:val="000000" w:themeColor="text1"/>
                <w:sz w:val="22"/>
              </w:rPr>
              <w:t xml:space="preserve">Thông tư </w:t>
            </w:r>
            <w:r>
              <w:rPr>
                <w:color w:val="000000" w:themeColor="text1"/>
                <w:sz w:val="22"/>
              </w:rPr>
              <w:t>28/2016/TT-BGDĐT sửa đổi Chương trình giáo dục mầm non tại Thông tư 17/2009/TT-BGDĐT, với các sửa đổi về Chương trình giáo dục nhà trẻ, Chương</w:t>
            </w:r>
            <w:r>
              <w:rPr>
                <w:color w:val="000000" w:themeColor="text1"/>
                <w:spacing w:val="23"/>
                <w:sz w:val="22"/>
              </w:rPr>
              <w:t xml:space="preserve"> </w:t>
            </w:r>
            <w:r>
              <w:rPr>
                <w:color w:val="000000" w:themeColor="text1"/>
                <w:sz w:val="22"/>
              </w:rPr>
              <w:t>trình giáo</w:t>
            </w:r>
          </w:p>
          <w:p w14:paraId="16DC6FDF">
            <w:pPr>
              <w:pStyle w:val="11"/>
              <w:spacing w:before="1" w:line="254" w:lineRule="exact"/>
              <w:ind w:left="205" w:leftChars="93" w:right="150" w:rightChars="68" w:firstLine="13" w:firstLineChars="6"/>
              <w:jc w:val="both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dục mẫu giáo và Hướng dẫn thực hiện chương trình</w:t>
            </w:r>
          </w:p>
        </w:tc>
        <w:tc>
          <w:tcPr>
            <w:tcW w:w="3690" w:type="dxa"/>
          </w:tcPr>
          <w:p w14:paraId="438C4632">
            <w:pPr>
              <w:pStyle w:val="11"/>
              <w:numPr>
                <w:ilvl w:val="0"/>
                <w:numId w:val="0"/>
              </w:numPr>
              <w:spacing w:before="0" w:after="0" w:line="249" w:lineRule="exact"/>
              <w:ind w:leftChars="140" w:right="158" w:rightChars="72"/>
              <w:jc w:val="both"/>
              <w:rPr>
                <w:color w:val="000000" w:themeColor="text1"/>
                <w:sz w:val="22"/>
              </w:rPr>
            </w:pPr>
            <w:r>
              <w:rPr>
                <w:rFonts w:hint="default"/>
                <w:color w:val="000000" w:themeColor="text1"/>
                <w:sz w:val="22"/>
                <w:lang w:val="en-US"/>
              </w:rPr>
              <w:t xml:space="preserve">- </w:t>
            </w:r>
            <w:r>
              <w:rPr>
                <w:color w:val="000000" w:themeColor="text1"/>
                <w:sz w:val="22"/>
              </w:rPr>
              <w:t>Chương trình giáo dục mầm</w:t>
            </w:r>
            <w:r>
              <w:rPr>
                <w:color w:val="000000" w:themeColor="text1"/>
                <w:spacing w:val="-7"/>
                <w:sz w:val="22"/>
              </w:rPr>
              <w:t xml:space="preserve"> </w:t>
            </w:r>
            <w:r>
              <w:rPr>
                <w:color w:val="000000" w:themeColor="text1"/>
                <w:sz w:val="22"/>
              </w:rPr>
              <w:t>non</w:t>
            </w:r>
          </w:p>
          <w:p w14:paraId="4F37B062">
            <w:pPr>
              <w:pStyle w:val="11"/>
              <w:numPr>
                <w:ilvl w:val="0"/>
                <w:numId w:val="0"/>
              </w:numPr>
              <w:spacing w:before="0" w:after="0" w:line="252" w:lineRule="exact"/>
              <w:ind w:leftChars="140" w:right="158" w:rightChars="72"/>
              <w:jc w:val="both"/>
              <w:rPr>
                <w:color w:val="000000" w:themeColor="text1"/>
                <w:sz w:val="22"/>
              </w:rPr>
            </w:pPr>
            <w:r>
              <w:rPr>
                <w:rFonts w:hint="default"/>
                <w:color w:val="000000" w:themeColor="text1"/>
                <w:sz w:val="22"/>
                <w:lang w:val="en-US"/>
              </w:rPr>
              <w:t xml:space="preserve">- </w:t>
            </w:r>
            <w:r>
              <w:rPr>
                <w:color w:val="000000" w:themeColor="text1"/>
                <w:sz w:val="22"/>
              </w:rPr>
              <w:t>Chương trình giáo dục nhà</w:t>
            </w:r>
            <w:r>
              <w:rPr>
                <w:color w:val="000000" w:themeColor="text1"/>
                <w:spacing w:val="-7"/>
                <w:sz w:val="22"/>
              </w:rPr>
              <w:t xml:space="preserve"> </w:t>
            </w:r>
            <w:r>
              <w:rPr>
                <w:color w:val="000000" w:themeColor="text1"/>
                <w:sz w:val="22"/>
              </w:rPr>
              <w:t>trẻ.</w:t>
            </w:r>
          </w:p>
          <w:p w14:paraId="7608B665">
            <w:pPr>
              <w:pStyle w:val="11"/>
              <w:tabs>
                <w:tab w:val="left" w:pos="856"/>
                <w:tab w:val="left" w:pos="943"/>
                <w:tab w:val="left" w:pos="1305"/>
                <w:tab w:val="left" w:pos="1802"/>
                <w:tab w:val="left" w:pos="1845"/>
              </w:tabs>
              <w:spacing w:before="1"/>
              <w:ind w:left="220" w:leftChars="100" w:right="158" w:rightChars="72" w:firstLine="88" w:firstLineChars="40"/>
              <w:jc w:val="both"/>
              <w:rPr>
                <w:color w:val="000000" w:themeColor="text1"/>
                <w:sz w:val="22"/>
              </w:rPr>
            </w:pPr>
            <w:r>
              <w:rPr>
                <w:b/>
                <w:color w:val="000000" w:themeColor="text1"/>
                <w:sz w:val="22"/>
              </w:rPr>
              <w:t>Thông</w:t>
            </w:r>
            <w:r>
              <w:rPr>
                <w:rFonts w:hint="default"/>
                <w:b/>
                <w:color w:val="000000" w:themeColor="text1"/>
                <w:sz w:val="22"/>
                <w:lang w:val="en-US"/>
              </w:rPr>
              <w:t xml:space="preserve"> </w:t>
            </w:r>
            <w:r>
              <w:rPr>
                <w:b/>
                <w:color w:val="000000" w:themeColor="text1"/>
                <w:sz w:val="22"/>
              </w:rPr>
              <w:t>tư</w:t>
            </w:r>
            <w:r>
              <w:rPr>
                <w:b/>
                <w:color w:val="000000" w:themeColor="text1"/>
                <w:sz w:val="22"/>
              </w:rPr>
              <w:tab/>
            </w:r>
            <w:r>
              <w:rPr>
                <w:color w:val="000000" w:themeColor="text1"/>
                <w:sz w:val="22"/>
              </w:rPr>
              <w:t>số:</w:t>
            </w:r>
            <w:r>
              <w:rPr>
                <w:color w:val="000000" w:themeColor="text1"/>
                <w:sz w:val="22"/>
              </w:rPr>
              <w:tab/>
            </w:r>
            <w:r>
              <w:rPr>
                <w:color w:val="000000" w:themeColor="text1"/>
                <w:spacing w:val="-1"/>
                <w:sz w:val="22"/>
              </w:rPr>
              <w:t xml:space="preserve">17/2009/TT-BGDĐT </w:t>
            </w:r>
            <w:r>
              <w:rPr>
                <w:i/>
                <w:color w:val="000000" w:themeColor="text1"/>
                <w:sz w:val="22"/>
              </w:rPr>
              <w:t>ngày</w:t>
            </w:r>
            <w:r>
              <w:rPr>
                <w:i/>
                <w:color w:val="000000" w:themeColor="text1"/>
                <w:spacing w:val="22"/>
                <w:sz w:val="22"/>
              </w:rPr>
              <w:t xml:space="preserve"> </w:t>
            </w:r>
            <w:r>
              <w:rPr>
                <w:i/>
                <w:color w:val="000000" w:themeColor="text1"/>
                <w:sz w:val="22"/>
              </w:rPr>
              <w:t>25</w:t>
            </w:r>
            <w:r>
              <w:rPr>
                <w:i/>
                <w:color w:val="000000" w:themeColor="text1"/>
                <w:sz w:val="22"/>
              </w:rPr>
              <w:tab/>
            </w:r>
            <w:r>
              <w:rPr>
                <w:i/>
                <w:color w:val="000000" w:themeColor="text1"/>
                <w:sz w:val="22"/>
              </w:rPr>
              <w:tab/>
            </w:r>
            <w:r>
              <w:rPr>
                <w:i/>
                <w:color w:val="000000" w:themeColor="text1"/>
                <w:sz w:val="22"/>
              </w:rPr>
              <w:t>tháng</w:t>
            </w:r>
            <w:r>
              <w:rPr>
                <w:i/>
                <w:color w:val="000000" w:themeColor="text1"/>
                <w:spacing w:val="24"/>
                <w:sz w:val="22"/>
              </w:rPr>
              <w:t xml:space="preserve"> </w:t>
            </w:r>
            <w:r>
              <w:rPr>
                <w:i/>
                <w:color w:val="000000" w:themeColor="text1"/>
                <w:sz w:val="22"/>
              </w:rPr>
              <w:t>7</w:t>
            </w:r>
            <w:r>
              <w:rPr>
                <w:i/>
                <w:color w:val="000000" w:themeColor="text1"/>
                <w:sz w:val="22"/>
              </w:rPr>
              <w:tab/>
            </w:r>
            <w:r>
              <w:rPr>
                <w:i/>
                <w:color w:val="000000" w:themeColor="text1"/>
                <w:sz w:val="22"/>
              </w:rPr>
              <w:t xml:space="preserve">năm 2009 </w:t>
            </w:r>
            <w:r>
              <w:rPr>
                <w:color w:val="000000" w:themeColor="text1"/>
                <w:sz w:val="22"/>
              </w:rPr>
              <w:t xml:space="preserve">Ban hành Chương trình GDMN của Bộ GD&amp;ĐT). </w:t>
            </w:r>
            <w:r>
              <w:rPr>
                <w:b/>
                <w:color w:val="000000" w:themeColor="text1"/>
                <w:sz w:val="22"/>
              </w:rPr>
              <w:t xml:space="preserve">Thông tư </w:t>
            </w:r>
            <w:r>
              <w:rPr>
                <w:color w:val="000000" w:themeColor="text1"/>
                <w:sz w:val="22"/>
              </w:rPr>
              <w:t>28/2016/TT-BGDĐT sửa đổi Chương trình giáo dục mầm non tại Thông tư 17/2009/TT-BGDĐT, với các sửa đổi về Chương trình giáo dục nhà trẻ, Chương trình giáo dục mẫu giáo và Hướng dẫn thực hiện chương</w:t>
            </w:r>
            <w:r>
              <w:rPr>
                <w:color w:val="000000" w:themeColor="text1"/>
                <w:spacing w:val="-4"/>
                <w:sz w:val="22"/>
              </w:rPr>
              <w:t xml:space="preserve"> </w:t>
            </w:r>
            <w:r>
              <w:rPr>
                <w:color w:val="000000" w:themeColor="text1"/>
                <w:sz w:val="22"/>
              </w:rPr>
              <w:t>trình</w:t>
            </w:r>
          </w:p>
        </w:tc>
      </w:tr>
      <w:tr w14:paraId="6E51CF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8" w:hRule="atLeast"/>
        </w:trPr>
        <w:tc>
          <w:tcPr>
            <w:tcW w:w="720" w:type="dxa"/>
          </w:tcPr>
          <w:p w14:paraId="7D582659">
            <w:pPr>
              <w:pStyle w:val="11"/>
              <w:rPr>
                <w:b/>
                <w:color w:val="000000" w:themeColor="text1"/>
                <w:sz w:val="26"/>
              </w:rPr>
            </w:pPr>
          </w:p>
          <w:p w14:paraId="43BC958E">
            <w:pPr>
              <w:pStyle w:val="11"/>
              <w:rPr>
                <w:b/>
                <w:color w:val="000000" w:themeColor="text1"/>
                <w:sz w:val="26"/>
              </w:rPr>
            </w:pPr>
          </w:p>
          <w:p w14:paraId="752261C0">
            <w:pPr>
              <w:pStyle w:val="11"/>
              <w:rPr>
                <w:b/>
                <w:color w:val="000000" w:themeColor="text1"/>
                <w:sz w:val="26"/>
              </w:rPr>
            </w:pPr>
          </w:p>
          <w:p w14:paraId="70F71C9D">
            <w:pPr>
              <w:pStyle w:val="11"/>
              <w:spacing w:before="4"/>
              <w:rPr>
                <w:b/>
                <w:color w:val="000000" w:themeColor="text1"/>
                <w:sz w:val="23"/>
              </w:rPr>
            </w:pPr>
          </w:p>
          <w:p w14:paraId="66B3673C">
            <w:pPr>
              <w:pStyle w:val="11"/>
              <w:ind w:left="108" w:right="103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III</w:t>
            </w:r>
          </w:p>
        </w:tc>
        <w:tc>
          <w:tcPr>
            <w:tcW w:w="1980" w:type="dxa"/>
          </w:tcPr>
          <w:p w14:paraId="42A09A66">
            <w:pPr>
              <w:pStyle w:val="11"/>
              <w:rPr>
                <w:b/>
                <w:color w:val="000000" w:themeColor="text1"/>
                <w:sz w:val="26"/>
              </w:rPr>
            </w:pPr>
          </w:p>
          <w:p w14:paraId="4EB510BE">
            <w:pPr>
              <w:pStyle w:val="11"/>
              <w:rPr>
                <w:b/>
                <w:color w:val="000000" w:themeColor="text1"/>
                <w:sz w:val="26"/>
              </w:rPr>
            </w:pPr>
          </w:p>
          <w:p w14:paraId="39924451">
            <w:pPr>
              <w:pStyle w:val="11"/>
              <w:spacing w:before="4"/>
              <w:rPr>
                <w:b/>
                <w:color w:val="000000" w:themeColor="text1"/>
                <w:sz w:val="25"/>
              </w:rPr>
            </w:pPr>
          </w:p>
          <w:p w14:paraId="2A1EB3FF">
            <w:pPr>
              <w:pStyle w:val="11"/>
              <w:ind w:left="4" w:right="183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Kết quả đạt được trên trẻ theo các lĩnh vực phát triển</w:t>
            </w:r>
          </w:p>
        </w:tc>
        <w:tc>
          <w:tcPr>
            <w:tcW w:w="3240" w:type="dxa"/>
          </w:tcPr>
          <w:p w14:paraId="2B54780F">
            <w:pPr>
              <w:pStyle w:val="11"/>
              <w:numPr>
                <w:ilvl w:val="0"/>
                <w:numId w:val="4"/>
              </w:numPr>
              <w:tabs>
                <w:tab w:val="left" w:pos="137"/>
              </w:tabs>
              <w:spacing w:before="0" w:after="0" w:line="240" w:lineRule="auto"/>
              <w:ind w:left="4" w:right="-15" w:firstLine="0"/>
              <w:jc w:val="left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96% trẻ đạt chuẩn về lĩnh vực phát triển thể</w:t>
            </w:r>
            <w:r>
              <w:rPr>
                <w:color w:val="000000" w:themeColor="text1"/>
                <w:spacing w:val="-3"/>
                <w:sz w:val="22"/>
              </w:rPr>
              <w:t xml:space="preserve"> </w:t>
            </w:r>
            <w:r>
              <w:rPr>
                <w:color w:val="000000" w:themeColor="text1"/>
                <w:sz w:val="22"/>
              </w:rPr>
              <w:t>chất</w:t>
            </w:r>
          </w:p>
          <w:p w14:paraId="77FB3D35">
            <w:pPr>
              <w:pStyle w:val="11"/>
              <w:numPr>
                <w:ilvl w:val="0"/>
                <w:numId w:val="4"/>
              </w:numPr>
              <w:tabs>
                <w:tab w:val="left" w:pos="137"/>
              </w:tabs>
              <w:spacing w:before="0" w:after="0" w:line="240" w:lineRule="auto"/>
              <w:ind w:left="4" w:right="-15" w:firstLine="0"/>
              <w:jc w:val="left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96% trẻ đạt chuẩn về lĩnh vực phát triển nhận</w:t>
            </w:r>
            <w:r>
              <w:rPr>
                <w:color w:val="000000" w:themeColor="text1"/>
                <w:spacing w:val="-1"/>
                <w:sz w:val="22"/>
              </w:rPr>
              <w:t xml:space="preserve"> </w:t>
            </w:r>
            <w:r>
              <w:rPr>
                <w:color w:val="000000" w:themeColor="text1"/>
                <w:sz w:val="22"/>
              </w:rPr>
              <w:t>thức</w:t>
            </w:r>
          </w:p>
          <w:p w14:paraId="2FBD56B8">
            <w:pPr>
              <w:pStyle w:val="11"/>
              <w:numPr>
                <w:ilvl w:val="0"/>
                <w:numId w:val="4"/>
              </w:numPr>
              <w:tabs>
                <w:tab w:val="left" w:pos="192"/>
                <w:tab w:val="left" w:pos="1101"/>
              </w:tabs>
              <w:spacing w:before="0" w:after="0" w:line="240" w:lineRule="auto"/>
              <w:ind w:left="4" w:right="-15" w:firstLine="0"/>
              <w:jc w:val="left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98,4%</w:t>
            </w:r>
            <w:r>
              <w:rPr>
                <w:color w:val="000000" w:themeColor="text1"/>
                <w:sz w:val="22"/>
              </w:rPr>
              <w:tab/>
            </w:r>
            <w:r>
              <w:rPr>
                <w:color w:val="000000" w:themeColor="text1"/>
                <w:sz w:val="22"/>
              </w:rPr>
              <w:t>đạt chuẩn về lĩnh vực phát triển ngôn</w:t>
            </w:r>
            <w:r>
              <w:rPr>
                <w:color w:val="000000" w:themeColor="text1"/>
                <w:spacing w:val="-6"/>
                <w:sz w:val="22"/>
              </w:rPr>
              <w:t xml:space="preserve"> </w:t>
            </w:r>
            <w:r>
              <w:rPr>
                <w:color w:val="000000" w:themeColor="text1"/>
                <w:sz w:val="22"/>
              </w:rPr>
              <w:t>ngữ</w:t>
            </w:r>
          </w:p>
          <w:p w14:paraId="4A28A132">
            <w:pPr>
              <w:pStyle w:val="11"/>
              <w:numPr>
                <w:ilvl w:val="0"/>
                <w:numId w:val="4"/>
              </w:numPr>
              <w:tabs>
                <w:tab w:val="left" w:pos="154"/>
              </w:tabs>
              <w:spacing w:before="0" w:after="0" w:line="240" w:lineRule="auto"/>
              <w:ind w:left="4" w:right="-15" w:firstLine="0"/>
              <w:jc w:val="left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98,4% đạt chuẩn về lĩnh vực phát triển tình cảm và quan hệ xã</w:t>
            </w:r>
            <w:r>
              <w:rPr>
                <w:color w:val="000000" w:themeColor="text1"/>
                <w:spacing w:val="-9"/>
                <w:sz w:val="22"/>
              </w:rPr>
              <w:t xml:space="preserve"> </w:t>
            </w:r>
            <w:r>
              <w:rPr>
                <w:color w:val="000000" w:themeColor="text1"/>
                <w:sz w:val="22"/>
              </w:rPr>
              <w:t>hội</w:t>
            </w:r>
          </w:p>
        </w:tc>
        <w:tc>
          <w:tcPr>
            <w:tcW w:w="3690" w:type="dxa"/>
          </w:tcPr>
          <w:p w14:paraId="48FDDD6D">
            <w:pPr>
              <w:pStyle w:val="11"/>
              <w:numPr>
                <w:ilvl w:val="0"/>
                <w:numId w:val="5"/>
              </w:numPr>
              <w:tabs>
                <w:tab w:val="left" w:pos="135"/>
              </w:tabs>
              <w:spacing w:before="0" w:after="0" w:line="240" w:lineRule="auto"/>
              <w:ind w:left="4" w:right="-15" w:firstLine="0"/>
              <w:jc w:val="left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96% trẻ đạt chuẩn về lĩnh vực phát triển thể</w:t>
            </w:r>
            <w:r>
              <w:rPr>
                <w:color w:val="000000" w:themeColor="text1"/>
                <w:spacing w:val="-1"/>
                <w:sz w:val="22"/>
              </w:rPr>
              <w:t xml:space="preserve"> </w:t>
            </w:r>
            <w:r>
              <w:rPr>
                <w:color w:val="000000" w:themeColor="text1"/>
                <w:sz w:val="22"/>
              </w:rPr>
              <w:t>chất</w:t>
            </w:r>
          </w:p>
          <w:p w14:paraId="608CEECC">
            <w:pPr>
              <w:pStyle w:val="11"/>
              <w:numPr>
                <w:ilvl w:val="0"/>
                <w:numId w:val="5"/>
              </w:numPr>
              <w:tabs>
                <w:tab w:val="left" w:pos="135"/>
              </w:tabs>
              <w:spacing w:before="0" w:after="0" w:line="240" w:lineRule="auto"/>
              <w:ind w:left="4" w:right="-15" w:firstLine="0"/>
              <w:jc w:val="left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96% trẻ đạt chuẩn về lĩnh vực phát triển nhận</w:t>
            </w:r>
            <w:r>
              <w:rPr>
                <w:color w:val="000000" w:themeColor="text1"/>
                <w:spacing w:val="-1"/>
                <w:sz w:val="22"/>
              </w:rPr>
              <w:t xml:space="preserve"> </w:t>
            </w:r>
            <w:r>
              <w:rPr>
                <w:color w:val="000000" w:themeColor="text1"/>
                <w:sz w:val="22"/>
              </w:rPr>
              <w:t>thức</w:t>
            </w:r>
          </w:p>
          <w:p w14:paraId="70998CEC">
            <w:pPr>
              <w:pStyle w:val="11"/>
              <w:numPr>
                <w:ilvl w:val="0"/>
                <w:numId w:val="5"/>
              </w:numPr>
              <w:tabs>
                <w:tab w:val="left" w:pos="188"/>
                <w:tab w:val="left" w:pos="1084"/>
              </w:tabs>
              <w:spacing w:before="0" w:after="0" w:line="240" w:lineRule="auto"/>
              <w:ind w:left="4" w:right="-15" w:firstLine="0"/>
              <w:jc w:val="left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98,4%</w:t>
            </w:r>
            <w:r>
              <w:rPr>
                <w:color w:val="000000" w:themeColor="text1"/>
                <w:sz w:val="22"/>
              </w:rPr>
              <w:tab/>
            </w:r>
            <w:r>
              <w:rPr>
                <w:color w:val="000000" w:themeColor="text1"/>
                <w:sz w:val="22"/>
              </w:rPr>
              <w:t>đạt chuẩn về lĩnh vực phát triển ngôn</w:t>
            </w:r>
            <w:r>
              <w:rPr>
                <w:color w:val="000000" w:themeColor="text1"/>
                <w:spacing w:val="-1"/>
                <w:sz w:val="22"/>
              </w:rPr>
              <w:t xml:space="preserve"> </w:t>
            </w:r>
            <w:r>
              <w:rPr>
                <w:color w:val="000000" w:themeColor="text1"/>
                <w:sz w:val="22"/>
              </w:rPr>
              <w:t>ngữ</w:t>
            </w:r>
          </w:p>
          <w:p w14:paraId="4EA0780F">
            <w:pPr>
              <w:pStyle w:val="11"/>
              <w:numPr>
                <w:ilvl w:val="0"/>
                <w:numId w:val="5"/>
              </w:numPr>
              <w:tabs>
                <w:tab w:val="left" w:pos="152"/>
              </w:tabs>
              <w:spacing w:before="0" w:after="0" w:line="240" w:lineRule="auto"/>
              <w:ind w:left="4" w:right="-15" w:firstLine="0"/>
              <w:jc w:val="left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98,4% đạt chuẩn về lĩnh vực phát triển tình cảm và quan hệ xã</w:t>
            </w:r>
            <w:r>
              <w:rPr>
                <w:color w:val="000000" w:themeColor="text1"/>
                <w:spacing w:val="-12"/>
                <w:sz w:val="22"/>
              </w:rPr>
              <w:t xml:space="preserve"> </w:t>
            </w:r>
            <w:r>
              <w:rPr>
                <w:color w:val="000000" w:themeColor="text1"/>
                <w:sz w:val="22"/>
              </w:rPr>
              <w:t>hội</w:t>
            </w:r>
          </w:p>
          <w:p w14:paraId="0A54780B">
            <w:pPr>
              <w:pStyle w:val="11"/>
              <w:numPr>
                <w:ilvl w:val="0"/>
                <w:numId w:val="5"/>
              </w:numPr>
              <w:tabs>
                <w:tab w:val="left" w:pos="152"/>
              </w:tabs>
              <w:spacing w:before="0" w:after="0" w:line="240" w:lineRule="auto"/>
              <w:ind w:left="4" w:right="-15" w:firstLine="0"/>
              <w:jc w:val="left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98,4% đạt chuẩn về lĩnh vực phát triển thẩm</w:t>
            </w:r>
            <w:r>
              <w:rPr>
                <w:color w:val="000000" w:themeColor="text1"/>
                <w:spacing w:val="-3"/>
                <w:sz w:val="22"/>
              </w:rPr>
              <w:t xml:space="preserve"> </w:t>
            </w:r>
            <w:r>
              <w:rPr>
                <w:color w:val="000000" w:themeColor="text1"/>
                <w:sz w:val="22"/>
              </w:rPr>
              <w:t>mỹ</w:t>
            </w:r>
          </w:p>
        </w:tc>
      </w:tr>
      <w:tr w14:paraId="11DDEF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6" w:hRule="atLeast"/>
        </w:trPr>
        <w:tc>
          <w:tcPr>
            <w:tcW w:w="720" w:type="dxa"/>
          </w:tcPr>
          <w:p w14:paraId="2C375F90">
            <w:pPr>
              <w:pStyle w:val="11"/>
              <w:rPr>
                <w:b/>
                <w:color w:val="000000" w:themeColor="text1"/>
                <w:sz w:val="26"/>
              </w:rPr>
            </w:pPr>
          </w:p>
          <w:p w14:paraId="1BEEB642">
            <w:pPr>
              <w:pStyle w:val="11"/>
              <w:spacing w:before="10"/>
              <w:rPr>
                <w:b/>
                <w:color w:val="000000" w:themeColor="text1"/>
                <w:sz w:val="33"/>
              </w:rPr>
            </w:pPr>
          </w:p>
          <w:p w14:paraId="0392F8F3">
            <w:pPr>
              <w:pStyle w:val="11"/>
              <w:ind w:left="108" w:right="103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IV</w:t>
            </w:r>
          </w:p>
        </w:tc>
        <w:tc>
          <w:tcPr>
            <w:tcW w:w="1980" w:type="dxa"/>
          </w:tcPr>
          <w:p w14:paraId="68B996CF">
            <w:pPr>
              <w:pStyle w:val="11"/>
              <w:rPr>
                <w:b/>
                <w:color w:val="000000" w:themeColor="text1"/>
                <w:sz w:val="24"/>
              </w:rPr>
            </w:pPr>
          </w:p>
          <w:p w14:paraId="777A0AA4">
            <w:pPr>
              <w:pStyle w:val="11"/>
              <w:ind w:left="4" w:right="52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Các hoạt động hỗ trợ chăm sóc giáo dục trẻ ở cơ sở giáo dục mầm non</w:t>
            </w:r>
          </w:p>
        </w:tc>
        <w:tc>
          <w:tcPr>
            <w:tcW w:w="3240" w:type="dxa"/>
          </w:tcPr>
          <w:p w14:paraId="77FC3E23">
            <w:pPr>
              <w:pStyle w:val="11"/>
              <w:spacing w:before="10"/>
              <w:rPr>
                <w:b/>
                <w:color w:val="000000" w:themeColor="text1"/>
                <w:sz w:val="35"/>
              </w:rPr>
            </w:pPr>
          </w:p>
          <w:p w14:paraId="59DD159D">
            <w:pPr>
              <w:pStyle w:val="11"/>
              <w:numPr>
                <w:ilvl w:val="0"/>
                <w:numId w:val="6"/>
              </w:numPr>
              <w:tabs>
                <w:tab w:val="left" w:pos="144"/>
              </w:tabs>
              <w:spacing w:before="0" w:after="0" w:line="240" w:lineRule="auto"/>
              <w:ind w:left="143" w:right="0" w:hanging="140"/>
              <w:jc w:val="left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Hoạt động</w:t>
            </w:r>
            <w:r>
              <w:rPr>
                <w:color w:val="000000" w:themeColor="text1"/>
                <w:spacing w:val="-2"/>
                <w:sz w:val="24"/>
              </w:rPr>
              <w:t xml:space="preserve"> </w:t>
            </w:r>
            <w:r>
              <w:rPr>
                <w:color w:val="000000" w:themeColor="text1"/>
                <w:sz w:val="24"/>
              </w:rPr>
              <w:t>sáng</w:t>
            </w:r>
            <w:r>
              <w:rPr>
                <w:rFonts w:hint="default"/>
                <w:color w:val="000000" w:themeColor="text1"/>
                <w:sz w:val="24"/>
                <w:lang w:val="en-US"/>
              </w:rPr>
              <w:t xml:space="preserve"> tạo</w:t>
            </w:r>
          </w:p>
          <w:p w14:paraId="52B8EDD0">
            <w:pPr>
              <w:pStyle w:val="11"/>
              <w:numPr>
                <w:ilvl w:val="0"/>
                <w:numId w:val="6"/>
              </w:numPr>
              <w:tabs>
                <w:tab w:val="left" w:pos="144"/>
              </w:tabs>
              <w:spacing w:before="0" w:after="0" w:line="240" w:lineRule="auto"/>
              <w:ind w:left="143" w:right="0" w:hanging="140"/>
              <w:jc w:val="left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Làm quen tiếng</w:t>
            </w:r>
            <w:r>
              <w:rPr>
                <w:color w:val="000000" w:themeColor="text1"/>
                <w:spacing w:val="-1"/>
                <w:sz w:val="24"/>
              </w:rPr>
              <w:t xml:space="preserve"> </w:t>
            </w:r>
            <w:r>
              <w:rPr>
                <w:color w:val="000000" w:themeColor="text1"/>
                <w:sz w:val="24"/>
              </w:rPr>
              <w:t>Anh</w:t>
            </w:r>
          </w:p>
        </w:tc>
        <w:tc>
          <w:tcPr>
            <w:tcW w:w="3690" w:type="dxa"/>
          </w:tcPr>
          <w:p w14:paraId="03109CE7">
            <w:pPr>
              <w:pStyle w:val="11"/>
              <w:numPr>
                <w:ilvl w:val="0"/>
                <w:numId w:val="7"/>
              </w:numPr>
              <w:tabs>
                <w:tab w:val="left" w:pos="221"/>
              </w:tabs>
              <w:spacing w:before="0" w:after="0" w:line="240" w:lineRule="auto"/>
              <w:ind w:left="4" w:right="-15" w:firstLine="0"/>
              <w:jc w:val="left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Hoạt động tham quan, dã ngoại</w:t>
            </w:r>
          </w:p>
          <w:p w14:paraId="1DFB899A">
            <w:pPr>
              <w:pStyle w:val="11"/>
              <w:numPr>
                <w:ilvl w:val="0"/>
                <w:numId w:val="7"/>
              </w:numPr>
              <w:tabs>
                <w:tab w:val="left" w:pos="144"/>
              </w:tabs>
              <w:spacing w:before="0" w:after="0" w:line="240" w:lineRule="auto"/>
              <w:ind w:left="143" w:right="0" w:hanging="140"/>
              <w:jc w:val="left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Giáo dục kỹ năng sống</w:t>
            </w:r>
            <w:r>
              <w:rPr>
                <w:rFonts w:hint="default"/>
                <w:color w:val="000000" w:themeColor="text1"/>
                <w:sz w:val="24"/>
                <w:lang w:val="en-US"/>
              </w:rPr>
              <w:t>, hoạt động sáng tạo (lồng ghép trong chương trình học).</w:t>
            </w:r>
          </w:p>
          <w:p w14:paraId="40C07879">
            <w:pPr>
              <w:pStyle w:val="11"/>
              <w:numPr>
                <w:ilvl w:val="0"/>
                <w:numId w:val="7"/>
              </w:numPr>
              <w:tabs>
                <w:tab w:val="left" w:pos="144"/>
              </w:tabs>
              <w:spacing w:before="0" w:after="0" w:line="256" w:lineRule="exact"/>
              <w:ind w:left="143" w:right="0" w:hanging="140"/>
              <w:jc w:val="left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Ngoại khóa: </w:t>
            </w:r>
            <w:r>
              <w:rPr>
                <w:rFonts w:hint="default"/>
                <w:color w:val="000000" w:themeColor="text1"/>
                <w:sz w:val="24"/>
                <w:lang w:val="en-US"/>
              </w:rPr>
              <w:t>cho trẻ làm quen Tiếng Anh</w:t>
            </w:r>
          </w:p>
        </w:tc>
      </w:tr>
    </w:tbl>
    <w:p w14:paraId="51D99B44">
      <w:pPr>
        <w:spacing w:before="0" w:line="240" w:lineRule="auto"/>
        <w:rPr>
          <w:b/>
          <w:color w:val="000000" w:themeColor="text1"/>
          <w:sz w:val="20"/>
        </w:rPr>
      </w:pPr>
    </w:p>
    <w:p w14:paraId="11F9FCD2">
      <w:pPr>
        <w:spacing w:before="11" w:line="240" w:lineRule="auto"/>
        <w:rPr>
          <w:b/>
          <w:color w:val="000000" w:themeColor="text1"/>
          <w:sz w:val="15"/>
        </w:rPr>
      </w:pPr>
    </w:p>
    <w:p w14:paraId="5C35C229">
      <w:pPr>
        <w:pStyle w:val="2"/>
        <w:spacing w:line="321" w:lineRule="exact"/>
        <w:ind w:left="4367"/>
        <w:rPr>
          <w:rFonts w:hint="default"/>
          <w:i/>
          <w:color w:val="000000" w:themeColor="text1"/>
          <w:lang w:val="en-US"/>
        </w:rPr>
      </w:pPr>
      <w:r>
        <w:rPr>
          <w:i/>
          <w:color w:val="000000" w:themeColor="text1"/>
        </w:rPr>
        <w:t xml:space="preserve">Cầu Giấy ngày </w:t>
      </w:r>
      <w:r>
        <w:rPr>
          <w:rFonts w:hint="default"/>
          <w:i/>
          <w:color w:val="000000" w:themeColor="text1"/>
          <w:lang w:val="en-US"/>
        </w:rPr>
        <w:t>03</w:t>
      </w:r>
      <w:r>
        <w:rPr>
          <w:i/>
          <w:color w:val="000000" w:themeColor="text1"/>
        </w:rPr>
        <w:t xml:space="preserve"> tháng 9 năm 202</w:t>
      </w:r>
      <w:r>
        <w:rPr>
          <w:rFonts w:hint="default"/>
          <w:i/>
          <w:color w:val="000000" w:themeColor="text1"/>
          <w:lang w:val="en-US"/>
        </w:rPr>
        <w:t>5</w:t>
      </w:r>
    </w:p>
    <w:p w14:paraId="63C8DF46">
      <w:pPr>
        <w:pStyle w:val="4"/>
        <w:ind w:left="4367" w:right="1158"/>
        <w:jc w:val="center"/>
        <w:rPr>
          <w:color w:val="000000" w:themeColor="text1"/>
        </w:rPr>
      </w:pPr>
      <w:r>
        <w:rPr>
          <w:color w:val="000000" w:themeColor="text1"/>
        </w:rPr>
        <w:t>HIỆU TRƯỞNG</w:t>
      </w:r>
    </w:p>
    <w:p w14:paraId="417F0CB3">
      <w:pPr>
        <w:spacing w:before="0" w:line="240" w:lineRule="auto"/>
        <w:rPr>
          <w:b/>
          <w:color w:val="000000" w:themeColor="text1"/>
          <w:sz w:val="24"/>
        </w:rPr>
      </w:pPr>
    </w:p>
    <w:p w14:paraId="0C2EAF36">
      <w:pPr>
        <w:spacing w:before="2" w:line="240" w:lineRule="auto"/>
        <w:rPr>
          <w:b/>
          <w:color w:val="000000" w:themeColor="text1"/>
          <w:sz w:val="20"/>
        </w:rPr>
      </w:pPr>
    </w:p>
    <w:p w14:paraId="29B4B824">
      <w:pPr>
        <w:spacing w:before="5" w:line="240" w:lineRule="auto"/>
        <w:rPr>
          <w:i/>
          <w:color w:val="000000" w:themeColor="text1"/>
          <w:sz w:val="27"/>
        </w:rPr>
      </w:pPr>
    </w:p>
    <w:p w14:paraId="2C0140AC">
      <w:pPr>
        <w:spacing w:before="5" w:line="240" w:lineRule="auto"/>
        <w:rPr>
          <w:i/>
          <w:color w:val="000000" w:themeColor="text1"/>
          <w:sz w:val="27"/>
        </w:rPr>
      </w:pPr>
    </w:p>
    <w:p w14:paraId="50620D9C">
      <w:pPr>
        <w:spacing w:before="0"/>
        <w:ind w:left="4366" w:right="1158" w:firstLine="0"/>
        <w:jc w:val="center"/>
        <w:rPr>
          <w:b/>
          <w:color w:val="000000" w:themeColor="text1"/>
          <w:sz w:val="28"/>
        </w:rPr>
      </w:pPr>
      <w:r>
        <w:rPr>
          <w:b/>
          <w:color w:val="000000" w:themeColor="text1"/>
          <w:sz w:val="28"/>
        </w:rPr>
        <w:t>Nguyễn Kim Anh</w:t>
      </w:r>
    </w:p>
    <w:p w14:paraId="2FD21758">
      <w:pPr>
        <w:spacing w:after="0"/>
        <w:jc w:val="center"/>
        <w:rPr>
          <w:color w:val="000000" w:themeColor="text1"/>
          <w:sz w:val="28"/>
        </w:rPr>
        <w:sectPr>
          <w:footerReference r:id="rId5" w:type="default"/>
          <w:type w:val="continuous"/>
          <w:pgSz w:w="11910" w:h="16840"/>
          <w:pgMar w:top="1040" w:right="640" w:bottom="1300" w:left="1300" w:header="720" w:footer="1107" w:gutter="0"/>
          <w:cols w:space="720" w:num="1"/>
        </w:sectPr>
      </w:pPr>
    </w:p>
    <w:p w14:paraId="749B4A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69" w:line="288" w:lineRule="auto"/>
        <w:ind w:left="484" w:right="1158" w:firstLine="0"/>
        <w:jc w:val="center"/>
        <w:textAlignment w:val="auto"/>
        <w:rPr>
          <w:b/>
          <w:color w:val="000000" w:themeColor="text1"/>
          <w:sz w:val="24"/>
        </w:rPr>
      </w:pPr>
      <w:r>
        <w:rPr>
          <w:b/>
          <w:color w:val="000000" w:themeColor="text1"/>
          <w:sz w:val="24"/>
        </w:rPr>
        <w:t>Biểu mẫu 02</w:t>
      </w:r>
    </w:p>
    <w:p w14:paraId="2A4B33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88" w:lineRule="auto"/>
        <w:ind w:left="111" w:right="0" w:firstLine="0"/>
        <w:jc w:val="left"/>
        <w:textAlignment w:val="auto"/>
        <w:rPr>
          <w:rFonts w:hint="default"/>
          <w:color w:val="000000" w:themeColor="text1"/>
          <w:sz w:val="22"/>
          <w:lang w:val="en-US"/>
        </w:rPr>
      </w:pPr>
      <w:r>
        <w:rPr>
          <w:color w:val="000000" w:themeColor="text1"/>
          <w:sz w:val="22"/>
        </w:rPr>
        <w:t xml:space="preserve">UỶ BAN NHÂN DÂN </w:t>
      </w:r>
      <w:r>
        <w:rPr>
          <w:rFonts w:hint="default"/>
          <w:color w:val="000000" w:themeColor="text1"/>
          <w:sz w:val="22"/>
          <w:lang w:val="en-US"/>
        </w:rPr>
        <w:t>PHƯỜNG YÊN HÒA</w:t>
      </w:r>
    </w:p>
    <w:p w14:paraId="2A5EF5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88" w:lineRule="auto"/>
        <w:ind w:left="111" w:right="0" w:firstLine="0"/>
        <w:jc w:val="left"/>
        <w:textAlignment w:val="auto"/>
        <w:rPr>
          <w:b/>
          <w:color w:val="000000" w:themeColor="text1"/>
          <w:sz w:val="22"/>
        </w:rPr>
      </w:pPr>
      <w:r>
        <w:rPr>
          <w:b/>
          <w:color w:val="000000" w:themeColor="text1"/>
          <w:sz w:val="22"/>
        </w:rPr>
        <w:t>TRƯỜNG MẦM NON HOA TRÀ MY</w:t>
      </w:r>
      <w:r>
        <w:rPr>
          <w:b/>
          <w:color w:val="000000" w:themeColor="text1"/>
          <w:spacing w:val="-13"/>
          <w:sz w:val="22"/>
        </w:rPr>
        <w:t xml:space="preserve"> </w:t>
      </w:r>
      <w:r>
        <w:rPr>
          <w:b/>
          <w:color w:val="000000" w:themeColor="text1"/>
          <w:sz w:val="22"/>
        </w:rPr>
        <w:t>II</w:t>
      </w:r>
    </w:p>
    <w:p w14:paraId="613BA1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" w:line="288" w:lineRule="auto"/>
        <w:textAlignment w:val="auto"/>
        <w:rPr>
          <w:b/>
          <w:color w:val="000000" w:themeColor="text1"/>
          <w:sz w:val="28"/>
        </w:rPr>
      </w:pPr>
    </w:p>
    <w:p w14:paraId="19CD1C26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92" w:line="288" w:lineRule="auto"/>
        <w:ind w:left="484" w:right="1158"/>
        <w:jc w:val="center"/>
        <w:textAlignment w:val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THÔNG BÁO</w:t>
      </w:r>
    </w:p>
    <w:p w14:paraId="05CB5C7E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88" w:lineRule="auto"/>
        <w:ind w:left="484" w:right="1158"/>
        <w:jc w:val="center"/>
        <w:textAlignment w:val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Công khai chất lượng giáo dục mầm non thực tế</w:t>
      </w:r>
    </w:p>
    <w:p w14:paraId="1BE2EFB0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88" w:lineRule="auto"/>
        <w:ind w:left="484" w:right="1158"/>
        <w:jc w:val="center"/>
        <w:textAlignment w:val="auto"/>
        <w:rPr>
          <w:rFonts w:hint="default"/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</w:rPr>
        <w:t>năm học 202</w:t>
      </w:r>
      <w:r>
        <w:rPr>
          <w:rFonts w:hint="default"/>
          <w:color w:val="000000" w:themeColor="text1"/>
          <w:sz w:val="28"/>
          <w:szCs w:val="28"/>
          <w:lang w:val="en-US"/>
        </w:rPr>
        <w:t xml:space="preserve">5 </w:t>
      </w:r>
      <w:r>
        <w:rPr>
          <w:color w:val="000000" w:themeColor="text1"/>
          <w:sz w:val="28"/>
          <w:szCs w:val="28"/>
        </w:rPr>
        <w:t>- 202</w:t>
      </w:r>
      <w:r>
        <w:rPr>
          <w:rFonts w:hint="default"/>
          <w:color w:val="000000" w:themeColor="text1"/>
          <w:sz w:val="28"/>
          <w:szCs w:val="28"/>
          <w:lang w:val="en-US"/>
        </w:rPr>
        <w:t>6</w:t>
      </w:r>
    </w:p>
    <w:p w14:paraId="54F44125">
      <w:pPr>
        <w:spacing w:before="1" w:after="0" w:line="240" w:lineRule="auto"/>
        <w:rPr>
          <w:b/>
          <w:color w:val="000000" w:themeColor="text1"/>
          <w:sz w:val="18"/>
        </w:rPr>
      </w:pPr>
    </w:p>
    <w:tbl>
      <w:tblPr>
        <w:tblStyle w:val="6"/>
        <w:tblW w:w="0" w:type="auto"/>
        <w:tblInd w:w="-96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9"/>
        <w:gridCol w:w="3514"/>
        <w:gridCol w:w="744"/>
        <w:gridCol w:w="836"/>
        <w:gridCol w:w="744"/>
        <w:gridCol w:w="1022"/>
        <w:gridCol w:w="651"/>
        <w:gridCol w:w="651"/>
        <w:gridCol w:w="758"/>
      </w:tblGrid>
      <w:tr w14:paraId="63E2226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39" w:type="dxa"/>
            <w:vMerge w:val="restart"/>
          </w:tcPr>
          <w:p w14:paraId="0FBE5860">
            <w:pPr>
              <w:pStyle w:val="11"/>
              <w:spacing w:before="7"/>
              <w:rPr>
                <w:b/>
                <w:color w:val="000000" w:themeColor="text1"/>
                <w:sz w:val="36"/>
              </w:rPr>
            </w:pPr>
          </w:p>
          <w:p w14:paraId="63DA3443">
            <w:pPr>
              <w:pStyle w:val="11"/>
              <w:ind w:left="105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STT</w:t>
            </w:r>
          </w:p>
        </w:tc>
        <w:tc>
          <w:tcPr>
            <w:tcW w:w="3514" w:type="dxa"/>
            <w:vMerge w:val="restart"/>
          </w:tcPr>
          <w:p w14:paraId="3AC93A75">
            <w:pPr>
              <w:pStyle w:val="11"/>
              <w:spacing w:before="7"/>
              <w:rPr>
                <w:b/>
                <w:color w:val="000000" w:themeColor="text1"/>
                <w:sz w:val="36"/>
              </w:rPr>
            </w:pPr>
          </w:p>
          <w:p w14:paraId="105C7E25">
            <w:pPr>
              <w:pStyle w:val="11"/>
              <w:ind w:left="1061" w:right="1045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Nội dung</w:t>
            </w:r>
          </w:p>
        </w:tc>
        <w:tc>
          <w:tcPr>
            <w:tcW w:w="744" w:type="dxa"/>
            <w:vMerge w:val="restart"/>
          </w:tcPr>
          <w:p w14:paraId="6F35DF59">
            <w:pPr>
              <w:pStyle w:val="11"/>
              <w:spacing w:before="145"/>
              <w:ind w:left="107" w:right="88" w:firstLine="9"/>
              <w:jc w:val="both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Tổng số trẻ em</w:t>
            </w:r>
          </w:p>
        </w:tc>
        <w:tc>
          <w:tcPr>
            <w:tcW w:w="2602" w:type="dxa"/>
            <w:gridSpan w:val="3"/>
          </w:tcPr>
          <w:p w14:paraId="62239BF6">
            <w:pPr>
              <w:pStyle w:val="11"/>
              <w:spacing w:line="256" w:lineRule="exact"/>
              <w:ind w:left="922" w:right="906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Nhà trẻ</w:t>
            </w:r>
          </w:p>
        </w:tc>
        <w:tc>
          <w:tcPr>
            <w:tcW w:w="2060" w:type="dxa"/>
            <w:gridSpan w:val="3"/>
          </w:tcPr>
          <w:p w14:paraId="66CC012B">
            <w:pPr>
              <w:pStyle w:val="11"/>
              <w:spacing w:line="256" w:lineRule="exact"/>
              <w:ind w:left="572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Mẫu giáo</w:t>
            </w:r>
          </w:p>
        </w:tc>
      </w:tr>
      <w:tr w14:paraId="79425FC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639" w:type="dxa"/>
            <w:vMerge w:val="continue"/>
            <w:tcBorders>
              <w:top w:val="nil"/>
            </w:tcBorders>
          </w:tcPr>
          <w:p w14:paraId="26F4755F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514" w:type="dxa"/>
            <w:vMerge w:val="continue"/>
            <w:tcBorders>
              <w:top w:val="nil"/>
            </w:tcBorders>
          </w:tcPr>
          <w:p w14:paraId="60CB35C6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744" w:type="dxa"/>
            <w:vMerge w:val="continue"/>
            <w:tcBorders>
              <w:top w:val="nil"/>
            </w:tcBorders>
          </w:tcPr>
          <w:p w14:paraId="1741A069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836" w:type="dxa"/>
          </w:tcPr>
          <w:p w14:paraId="03B79AB1">
            <w:pPr>
              <w:pStyle w:val="11"/>
              <w:spacing w:line="274" w:lineRule="exact"/>
              <w:ind w:left="198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3-12</w:t>
            </w:r>
          </w:p>
          <w:p w14:paraId="382482D0">
            <w:pPr>
              <w:pStyle w:val="11"/>
              <w:spacing w:line="270" w:lineRule="atLeast"/>
              <w:ind w:left="229" w:right="113" w:hanging="8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tháng tuổi</w:t>
            </w:r>
          </w:p>
        </w:tc>
        <w:tc>
          <w:tcPr>
            <w:tcW w:w="744" w:type="dxa"/>
          </w:tcPr>
          <w:p w14:paraId="45F303EF">
            <w:pPr>
              <w:pStyle w:val="11"/>
              <w:spacing w:line="274" w:lineRule="exact"/>
              <w:ind w:left="92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13-24</w:t>
            </w:r>
          </w:p>
          <w:p w14:paraId="5295E094">
            <w:pPr>
              <w:pStyle w:val="11"/>
              <w:spacing w:line="270" w:lineRule="atLeast"/>
              <w:ind w:left="183" w:right="67" w:hanging="8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tháng tuổi</w:t>
            </w:r>
          </w:p>
        </w:tc>
        <w:tc>
          <w:tcPr>
            <w:tcW w:w="1022" w:type="dxa"/>
          </w:tcPr>
          <w:p w14:paraId="12E4280B">
            <w:pPr>
              <w:pStyle w:val="11"/>
              <w:spacing w:before="135"/>
              <w:ind w:left="19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25-36</w:t>
            </w:r>
          </w:p>
          <w:p w14:paraId="23CA202B">
            <w:pPr>
              <w:pStyle w:val="11"/>
              <w:ind w:left="17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tháng tuổi</w:t>
            </w:r>
          </w:p>
        </w:tc>
        <w:tc>
          <w:tcPr>
            <w:tcW w:w="651" w:type="dxa"/>
          </w:tcPr>
          <w:p w14:paraId="7EC15780">
            <w:pPr>
              <w:pStyle w:val="11"/>
              <w:spacing w:before="135"/>
              <w:ind w:left="164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3-4</w:t>
            </w:r>
          </w:p>
          <w:p w14:paraId="4F8623B4">
            <w:pPr>
              <w:pStyle w:val="11"/>
              <w:ind w:left="138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tuổi</w:t>
            </w:r>
          </w:p>
        </w:tc>
        <w:tc>
          <w:tcPr>
            <w:tcW w:w="651" w:type="dxa"/>
          </w:tcPr>
          <w:p w14:paraId="0AE8C6F1">
            <w:pPr>
              <w:pStyle w:val="11"/>
              <w:spacing w:before="135"/>
              <w:ind w:left="163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4-5</w:t>
            </w:r>
          </w:p>
          <w:p w14:paraId="6A6FE5B1">
            <w:pPr>
              <w:pStyle w:val="11"/>
              <w:ind w:left="137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tuổi</w:t>
            </w:r>
          </w:p>
        </w:tc>
        <w:tc>
          <w:tcPr>
            <w:tcW w:w="758" w:type="dxa"/>
          </w:tcPr>
          <w:p w14:paraId="34EEEBFB">
            <w:pPr>
              <w:pStyle w:val="11"/>
              <w:spacing w:before="135"/>
              <w:ind w:left="218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5-6</w:t>
            </w:r>
          </w:p>
          <w:p w14:paraId="1ED2B3C3">
            <w:pPr>
              <w:pStyle w:val="11"/>
              <w:ind w:left="192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tuổi</w:t>
            </w:r>
          </w:p>
        </w:tc>
      </w:tr>
      <w:tr w14:paraId="72E76C3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639" w:type="dxa"/>
          </w:tcPr>
          <w:p w14:paraId="2EA1C196">
            <w:pPr>
              <w:pStyle w:val="11"/>
              <w:spacing w:line="256" w:lineRule="exact"/>
              <w:ind w:left="21"/>
              <w:jc w:val="center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I</w:t>
            </w:r>
          </w:p>
        </w:tc>
        <w:tc>
          <w:tcPr>
            <w:tcW w:w="3514" w:type="dxa"/>
          </w:tcPr>
          <w:p w14:paraId="270A2A09">
            <w:pPr>
              <w:pStyle w:val="11"/>
              <w:spacing w:line="256" w:lineRule="exact"/>
              <w:ind w:left="8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Tổng số trẻ em</w:t>
            </w:r>
          </w:p>
        </w:tc>
        <w:tc>
          <w:tcPr>
            <w:tcW w:w="744" w:type="dxa"/>
          </w:tcPr>
          <w:p w14:paraId="47FB52A8">
            <w:pPr>
              <w:pStyle w:val="11"/>
              <w:spacing w:line="256" w:lineRule="exact"/>
              <w:ind w:right="139"/>
              <w:jc w:val="center"/>
              <w:rPr>
                <w:rFonts w:hint="default"/>
                <w:color w:val="000000" w:themeColor="text1"/>
                <w:sz w:val="24"/>
                <w:lang w:val="en-US"/>
              </w:rPr>
            </w:pPr>
            <w:r>
              <w:rPr>
                <w:rFonts w:hint="default"/>
                <w:color w:val="000000" w:themeColor="text1"/>
                <w:sz w:val="24"/>
                <w:lang w:val="en-US"/>
              </w:rPr>
              <w:t>191</w:t>
            </w:r>
          </w:p>
        </w:tc>
        <w:tc>
          <w:tcPr>
            <w:tcW w:w="836" w:type="dxa"/>
          </w:tcPr>
          <w:p w14:paraId="3EC88DEA">
            <w:pPr>
              <w:pStyle w:val="11"/>
              <w:jc w:val="center"/>
              <w:rPr>
                <w:rFonts w:hint="default"/>
                <w:color w:val="000000" w:themeColor="text1"/>
                <w:sz w:val="20"/>
                <w:lang w:val="en-US"/>
              </w:rPr>
            </w:pPr>
          </w:p>
        </w:tc>
        <w:tc>
          <w:tcPr>
            <w:tcW w:w="744" w:type="dxa"/>
            <w:vAlign w:val="center"/>
          </w:tcPr>
          <w:p w14:paraId="60379D94">
            <w:pPr>
              <w:pStyle w:val="11"/>
              <w:spacing w:line="256" w:lineRule="exact"/>
              <w:ind w:left="230" w:right="213"/>
              <w:jc w:val="center"/>
              <w:rPr>
                <w:rFonts w:hint="default"/>
                <w:color w:val="000000" w:themeColor="text1"/>
                <w:sz w:val="24"/>
                <w:lang w:val="en-US"/>
              </w:rPr>
            </w:pPr>
            <w:r>
              <w:rPr>
                <w:rFonts w:hint="default"/>
                <w:color w:val="000000" w:themeColor="text1"/>
                <w:sz w:val="24"/>
                <w:lang w:val="en-US"/>
              </w:rPr>
              <w:t>2</w:t>
            </w:r>
          </w:p>
        </w:tc>
        <w:tc>
          <w:tcPr>
            <w:tcW w:w="1022" w:type="dxa"/>
            <w:vAlign w:val="center"/>
          </w:tcPr>
          <w:p w14:paraId="3B9B8113">
            <w:pPr>
              <w:pStyle w:val="11"/>
              <w:spacing w:line="256" w:lineRule="exact"/>
              <w:ind w:left="17"/>
              <w:jc w:val="center"/>
              <w:rPr>
                <w:rFonts w:hint="default"/>
                <w:color w:val="000000" w:themeColor="text1"/>
                <w:sz w:val="24"/>
                <w:lang w:val="en-US"/>
              </w:rPr>
            </w:pPr>
            <w:r>
              <w:rPr>
                <w:rFonts w:hint="default"/>
                <w:color w:val="000000" w:themeColor="text1"/>
                <w:sz w:val="24"/>
                <w:lang w:val="en-US"/>
              </w:rPr>
              <w:t>2</w:t>
            </w:r>
          </w:p>
        </w:tc>
        <w:tc>
          <w:tcPr>
            <w:tcW w:w="651" w:type="dxa"/>
            <w:vAlign w:val="center"/>
          </w:tcPr>
          <w:p w14:paraId="173A781C">
            <w:pPr>
              <w:pStyle w:val="11"/>
              <w:spacing w:line="256" w:lineRule="exact"/>
              <w:ind w:right="154"/>
              <w:jc w:val="center"/>
              <w:rPr>
                <w:rFonts w:hint="default"/>
                <w:color w:val="000000" w:themeColor="text1"/>
                <w:sz w:val="24"/>
                <w:lang w:val="en-US"/>
              </w:rPr>
            </w:pPr>
            <w:r>
              <w:rPr>
                <w:rFonts w:hint="default"/>
                <w:color w:val="000000" w:themeColor="text1"/>
                <w:sz w:val="24"/>
                <w:lang w:val="en-US"/>
              </w:rPr>
              <w:t>2</w:t>
            </w:r>
          </w:p>
        </w:tc>
        <w:tc>
          <w:tcPr>
            <w:tcW w:w="651" w:type="dxa"/>
            <w:vAlign w:val="center"/>
          </w:tcPr>
          <w:p w14:paraId="72A63A5D">
            <w:pPr>
              <w:pStyle w:val="11"/>
              <w:spacing w:line="256" w:lineRule="exact"/>
              <w:ind w:left="204"/>
              <w:jc w:val="center"/>
              <w:rPr>
                <w:rFonts w:hint="default"/>
                <w:color w:val="000000" w:themeColor="text1"/>
                <w:sz w:val="24"/>
                <w:lang w:val="en-US"/>
              </w:rPr>
            </w:pPr>
            <w:r>
              <w:rPr>
                <w:rFonts w:hint="default"/>
                <w:color w:val="000000" w:themeColor="text1"/>
                <w:sz w:val="24"/>
                <w:lang w:val="en-US"/>
              </w:rPr>
              <w:t>2</w:t>
            </w:r>
          </w:p>
        </w:tc>
        <w:tc>
          <w:tcPr>
            <w:tcW w:w="758" w:type="dxa"/>
            <w:vAlign w:val="center"/>
          </w:tcPr>
          <w:p w14:paraId="0BBD98F1">
            <w:pPr>
              <w:pStyle w:val="11"/>
              <w:spacing w:line="256" w:lineRule="exact"/>
              <w:ind w:left="228"/>
              <w:jc w:val="center"/>
              <w:rPr>
                <w:rFonts w:hint="default"/>
                <w:color w:val="000000" w:themeColor="text1"/>
                <w:sz w:val="24"/>
                <w:lang w:val="en-US"/>
              </w:rPr>
            </w:pPr>
            <w:r>
              <w:rPr>
                <w:rFonts w:hint="default"/>
                <w:color w:val="000000" w:themeColor="text1"/>
                <w:sz w:val="24"/>
                <w:lang w:val="en-US"/>
              </w:rPr>
              <w:t>3</w:t>
            </w:r>
          </w:p>
        </w:tc>
      </w:tr>
      <w:tr w14:paraId="627F85B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39" w:type="dxa"/>
          </w:tcPr>
          <w:p w14:paraId="0E2A0B4F">
            <w:pPr>
              <w:pStyle w:val="11"/>
              <w:spacing w:line="256" w:lineRule="exact"/>
              <w:ind w:left="19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3514" w:type="dxa"/>
          </w:tcPr>
          <w:p w14:paraId="721B92E6">
            <w:pPr>
              <w:pStyle w:val="11"/>
              <w:spacing w:line="256" w:lineRule="exact"/>
              <w:ind w:left="8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Số trẻ em nhóm ghép</w:t>
            </w:r>
          </w:p>
        </w:tc>
        <w:tc>
          <w:tcPr>
            <w:tcW w:w="744" w:type="dxa"/>
          </w:tcPr>
          <w:p w14:paraId="0FC52D5A">
            <w:pPr>
              <w:pStyle w:val="11"/>
              <w:jc w:val="center"/>
              <w:rPr>
                <w:rFonts w:hint="default"/>
                <w:color w:val="000000" w:themeColor="text1"/>
                <w:sz w:val="20"/>
                <w:lang w:val="en-US"/>
              </w:rPr>
            </w:pPr>
            <w:r>
              <w:rPr>
                <w:rFonts w:hint="default"/>
                <w:color w:val="000000" w:themeColor="text1"/>
                <w:sz w:val="20"/>
                <w:lang w:val="en-US"/>
              </w:rPr>
              <w:t>0</w:t>
            </w:r>
          </w:p>
        </w:tc>
        <w:tc>
          <w:tcPr>
            <w:tcW w:w="836" w:type="dxa"/>
          </w:tcPr>
          <w:p w14:paraId="592598E0">
            <w:pPr>
              <w:pStyle w:val="11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744" w:type="dxa"/>
            <w:vAlign w:val="center"/>
          </w:tcPr>
          <w:p w14:paraId="1F265AF0">
            <w:pPr>
              <w:ind w:left="0" w:leftChars="0" w:right="0" w:rightChars="0"/>
              <w:jc w:val="center"/>
              <w:rPr>
                <w:color w:val="000000" w:themeColor="text1"/>
                <w:sz w:val="20"/>
              </w:rPr>
            </w:pPr>
            <w:r>
              <w:rPr>
                <w:rFonts w:hint="default"/>
                <w:color w:val="000000" w:themeColor="text1"/>
                <w:sz w:val="20"/>
                <w:lang w:val="en-US"/>
              </w:rPr>
              <w:t>0</w:t>
            </w:r>
          </w:p>
        </w:tc>
        <w:tc>
          <w:tcPr>
            <w:tcW w:w="1022" w:type="dxa"/>
            <w:vAlign w:val="center"/>
          </w:tcPr>
          <w:p w14:paraId="0902B4C2">
            <w:pPr>
              <w:ind w:left="0" w:leftChars="0" w:right="0" w:rightChars="0"/>
              <w:jc w:val="center"/>
              <w:rPr>
                <w:color w:val="000000" w:themeColor="text1"/>
                <w:sz w:val="20"/>
              </w:rPr>
            </w:pPr>
            <w:r>
              <w:rPr>
                <w:rFonts w:hint="default"/>
                <w:color w:val="000000" w:themeColor="text1"/>
                <w:sz w:val="20"/>
                <w:lang w:val="en-US"/>
              </w:rPr>
              <w:t>0</w:t>
            </w:r>
          </w:p>
        </w:tc>
        <w:tc>
          <w:tcPr>
            <w:tcW w:w="651" w:type="dxa"/>
            <w:vAlign w:val="center"/>
          </w:tcPr>
          <w:p w14:paraId="4AEAE4B2">
            <w:pPr>
              <w:ind w:left="0" w:leftChars="0" w:right="0" w:rightChars="0"/>
              <w:jc w:val="center"/>
              <w:rPr>
                <w:color w:val="000000" w:themeColor="text1"/>
                <w:sz w:val="20"/>
              </w:rPr>
            </w:pPr>
            <w:r>
              <w:rPr>
                <w:rFonts w:hint="default"/>
                <w:color w:val="000000" w:themeColor="text1"/>
                <w:sz w:val="20"/>
                <w:lang w:val="en-US"/>
              </w:rPr>
              <w:t>0</w:t>
            </w:r>
          </w:p>
        </w:tc>
        <w:tc>
          <w:tcPr>
            <w:tcW w:w="651" w:type="dxa"/>
            <w:vAlign w:val="center"/>
          </w:tcPr>
          <w:p w14:paraId="33F79FFB">
            <w:pPr>
              <w:ind w:left="0" w:leftChars="0" w:right="0" w:rightChars="0"/>
              <w:jc w:val="center"/>
              <w:rPr>
                <w:color w:val="000000" w:themeColor="text1"/>
                <w:sz w:val="20"/>
              </w:rPr>
            </w:pPr>
            <w:r>
              <w:rPr>
                <w:rFonts w:hint="default"/>
                <w:color w:val="000000" w:themeColor="text1"/>
                <w:sz w:val="20"/>
                <w:lang w:val="en-US"/>
              </w:rPr>
              <w:t>0</w:t>
            </w:r>
          </w:p>
        </w:tc>
        <w:tc>
          <w:tcPr>
            <w:tcW w:w="758" w:type="dxa"/>
            <w:vAlign w:val="center"/>
          </w:tcPr>
          <w:p w14:paraId="7AEFAA15">
            <w:pPr>
              <w:ind w:left="0" w:leftChars="0" w:right="0" w:rightChars="0"/>
              <w:jc w:val="center"/>
              <w:rPr>
                <w:color w:val="000000" w:themeColor="text1"/>
                <w:sz w:val="20"/>
              </w:rPr>
            </w:pPr>
            <w:r>
              <w:rPr>
                <w:rFonts w:hint="default"/>
                <w:color w:val="000000" w:themeColor="text1"/>
                <w:sz w:val="20"/>
                <w:lang w:val="en-US"/>
              </w:rPr>
              <w:t>0</w:t>
            </w:r>
          </w:p>
        </w:tc>
      </w:tr>
      <w:tr w14:paraId="5BD3802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639" w:type="dxa"/>
          </w:tcPr>
          <w:p w14:paraId="7E6B7A54">
            <w:pPr>
              <w:pStyle w:val="11"/>
              <w:spacing w:line="256" w:lineRule="exact"/>
              <w:ind w:left="19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3514" w:type="dxa"/>
          </w:tcPr>
          <w:p w14:paraId="699B686A">
            <w:pPr>
              <w:pStyle w:val="11"/>
              <w:spacing w:line="256" w:lineRule="exact"/>
              <w:ind w:left="8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Số trẻ em học 1 buổi/ngày</w:t>
            </w:r>
          </w:p>
        </w:tc>
        <w:tc>
          <w:tcPr>
            <w:tcW w:w="744" w:type="dxa"/>
          </w:tcPr>
          <w:p w14:paraId="613CF7CE">
            <w:pPr>
              <w:ind w:left="0" w:leftChars="0" w:right="0" w:rightChars="0"/>
              <w:jc w:val="center"/>
              <w:rPr>
                <w:rFonts w:hint="default"/>
                <w:color w:val="000000" w:themeColor="text1"/>
                <w:sz w:val="20"/>
                <w:lang w:val="en-US"/>
              </w:rPr>
            </w:pPr>
            <w:r>
              <w:rPr>
                <w:rFonts w:hint="default"/>
                <w:color w:val="000000" w:themeColor="text1"/>
                <w:sz w:val="20"/>
                <w:lang w:val="en-US"/>
              </w:rPr>
              <w:t>0</w:t>
            </w:r>
          </w:p>
        </w:tc>
        <w:tc>
          <w:tcPr>
            <w:tcW w:w="836" w:type="dxa"/>
            <w:vAlign w:val="top"/>
          </w:tcPr>
          <w:p w14:paraId="31BFFDDB">
            <w:pPr>
              <w:pStyle w:val="11"/>
              <w:ind w:left="0" w:leftChars="0" w:right="0" w:rightChars="0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744" w:type="dxa"/>
            <w:vAlign w:val="center"/>
          </w:tcPr>
          <w:p w14:paraId="1A688A0B">
            <w:pPr>
              <w:spacing w:line="256" w:lineRule="exact"/>
              <w:ind w:left="0" w:leftChars="0" w:right="0" w:rightChars="0"/>
              <w:jc w:val="center"/>
              <w:rPr>
                <w:color w:val="000000" w:themeColor="text1"/>
                <w:sz w:val="20"/>
              </w:rPr>
            </w:pPr>
            <w:r>
              <w:rPr>
                <w:rFonts w:hint="default"/>
                <w:color w:val="000000" w:themeColor="text1"/>
                <w:sz w:val="20"/>
                <w:lang w:val="en-US"/>
              </w:rPr>
              <w:t>0</w:t>
            </w:r>
          </w:p>
        </w:tc>
        <w:tc>
          <w:tcPr>
            <w:tcW w:w="1022" w:type="dxa"/>
            <w:vAlign w:val="center"/>
          </w:tcPr>
          <w:p w14:paraId="008B8366">
            <w:pPr>
              <w:spacing w:line="256" w:lineRule="exact"/>
              <w:ind w:left="0" w:leftChars="0" w:right="0" w:rightChars="0"/>
              <w:jc w:val="center"/>
              <w:rPr>
                <w:color w:val="000000" w:themeColor="text1"/>
                <w:sz w:val="20"/>
              </w:rPr>
            </w:pPr>
            <w:r>
              <w:rPr>
                <w:rFonts w:hint="default"/>
                <w:color w:val="000000" w:themeColor="text1"/>
                <w:sz w:val="20"/>
                <w:lang w:val="en-US"/>
              </w:rPr>
              <w:t>0</w:t>
            </w:r>
          </w:p>
        </w:tc>
        <w:tc>
          <w:tcPr>
            <w:tcW w:w="651" w:type="dxa"/>
            <w:vAlign w:val="center"/>
          </w:tcPr>
          <w:p w14:paraId="16FCBBF3">
            <w:pPr>
              <w:spacing w:line="256" w:lineRule="exact"/>
              <w:ind w:left="0" w:leftChars="0" w:right="0" w:rightChars="0"/>
              <w:jc w:val="center"/>
              <w:rPr>
                <w:color w:val="000000" w:themeColor="text1"/>
                <w:sz w:val="20"/>
              </w:rPr>
            </w:pPr>
            <w:r>
              <w:rPr>
                <w:rFonts w:hint="default"/>
                <w:color w:val="000000" w:themeColor="text1"/>
                <w:sz w:val="20"/>
                <w:lang w:val="en-US"/>
              </w:rPr>
              <w:t>0</w:t>
            </w:r>
          </w:p>
        </w:tc>
        <w:tc>
          <w:tcPr>
            <w:tcW w:w="651" w:type="dxa"/>
            <w:vAlign w:val="center"/>
          </w:tcPr>
          <w:p w14:paraId="02B96A34">
            <w:pPr>
              <w:spacing w:line="256" w:lineRule="exact"/>
              <w:ind w:left="0" w:leftChars="0" w:right="0" w:rightChars="0"/>
              <w:jc w:val="center"/>
              <w:rPr>
                <w:color w:val="000000" w:themeColor="text1"/>
                <w:sz w:val="20"/>
              </w:rPr>
            </w:pPr>
            <w:r>
              <w:rPr>
                <w:rFonts w:hint="default"/>
                <w:color w:val="000000" w:themeColor="text1"/>
                <w:sz w:val="20"/>
                <w:lang w:val="en-US"/>
              </w:rPr>
              <w:t>0</w:t>
            </w:r>
          </w:p>
        </w:tc>
        <w:tc>
          <w:tcPr>
            <w:tcW w:w="758" w:type="dxa"/>
            <w:vAlign w:val="center"/>
          </w:tcPr>
          <w:p w14:paraId="32B07315">
            <w:pPr>
              <w:spacing w:line="256" w:lineRule="exact"/>
              <w:ind w:left="0" w:leftChars="0" w:right="0" w:rightChars="0"/>
              <w:jc w:val="center"/>
              <w:rPr>
                <w:color w:val="000000" w:themeColor="text1"/>
                <w:sz w:val="20"/>
              </w:rPr>
            </w:pPr>
            <w:r>
              <w:rPr>
                <w:rFonts w:hint="default"/>
                <w:color w:val="000000" w:themeColor="text1"/>
                <w:sz w:val="20"/>
                <w:lang w:val="en-US"/>
              </w:rPr>
              <w:t>0</w:t>
            </w:r>
          </w:p>
        </w:tc>
      </w:tr>
      <w:tr w14:paraId="7987999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39" w:type="dxa"/>
          </w:tcPr>
          <w:p w14:paraId="42AC7E07">
            <w:pPr>
              <w:pStyle w:val="11"/>
              <w:spacing w:line="256" w:lineRule="exact"/>
              <w:ind w:left="19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3</w:t>
            </w:r>
          </w:p>
        </w:tc>
        <w:tc>
          <w:tcPr>
            <w:tcW w:w="3514" w:type="dxa"/>
          </w:tcPr>
          <w:p w14:paraId="587E5447">
            <w:pPr>
              <w:pStyle w:val="11"/>
              <w:spacing w:line="256" w:lineRule="exact"/>
              <w:ind w:left="8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Số trẻ em học 2 buổi/ngày</w:t>
            </w:r>
          </w:p>
        </w:tc>
        <w:tc>
          <w:tcPr>
            <w:tcW w:w="744" w:type="dxa"/>
            <w:vAlign w:val="top"/>
          </w:tcPr>
          <w:p w14:paraId="08CA857A">
            <w:pPr>
              <w:spacing w:line="256" w:lineRule="exact"/>
              <w:ind w:left="0" w:leftChars="0" w:right="0" w:rightChars="0"/>
              <w:jc w:val="center"/>
              <w:rPr>
                <w:rFonts w:hint="default"/>
                <w:color w:val="000000" w:themeColor="text1"/>
                <w:sz w:val="24"/>
                <w:lang w:val="en-US"/>
              </w:rPr>
            </w:pPr>
            <w:r>
              <w:rPr>
                <w:rFonts w:hint="default"/>
                <w:color w:val="000000" w:themeColor="text1"/>
                <w:sz w:val="24"/>
                <w:lang w:val="en-US"/>
              </w:rPr>
              <w:t>191</w:t>
            </w:r>
          </w:p>
        </w:tc>
        <w:tc>
          <w:tcPr>
            <w:tcW w:w="836" w:type="dxa"/>
            <w:vAlign w:val="top"/>
          </w:tcPr>
          <w:p w14:paraId="08B44698">
            <w:pPr>
              <w:pStyle w:val="11"/>
              <w:ind w:left="0" w:leftChars="0" w:right="0" w:rightChars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44" w:type="dxa"/>
            <w:vAlign w:val="center"/>
          </w:tcPr>
          <w:p w14:paraId="5DD58DDD">
            <w:pPr>
              <w:pStyle w:val="11"/>
              <w:spacing w:line="256" w:lineRule="exact"/>
              <w:ind w:left="230" w:leftChars="0" w:right="213" w:rightChars="0"/>
              <w:jc w:val="center"/>
              <w:rPr>
                <w:rFonts w:hint="default"/>
                <w:color w:val="000000" w:themeColor="text1"/>
                <w:sz w:val="24"/>
                <w:lang w:val="en-US"/>
              </w:rPr>
            </w:pPr>
            <w:r>
              <w:rPr>
                <w:rFonts w:hint="default"/>
                <w:color w:val="000000" w:themeColor="text1"/>
                <w:sz w:val="24"/>
                <w:lang w:val="en-US"/>
              </w:rPr>
              <w:t>38</w:t>
            </w:r>
          </w:p>
        </w:tc>
        <w:tc>
          <w:tcPr>
            <w:tcW w:w="1022" w:type="dxa"/>
            <w:vAlign w:val="center"/>
          </w:tcPr>
          <w:p w14:paraId="64386100">
            <w:pPr>
              <w:pStyle w:val="11"/>
              <w:spacing w:line="256" w:lineRule="exact"/>
              <w:ind w:left="17" w:leftChars="0" w:right="0" w:rightChars="0"/>
              <w:jc w:val="center"/>
              <w:rPr>
                <w:rFonts w:hint="default"/>
                <w:color w:val="000000" w:themeColor="text1"/>
                <w:sz w:val="24"/>
                <w:lang w:val="en-US"/>
              </w:rPr>
            </w:pPr>
            <w:r>
              <w:rPr>
                <w:rFonts w:hint="default"/>
                <w:color w:val="000000" w:themeColor="text1"/>
                <w:sz w:val="24"/>
                <w:lang w:val="en-US"/>
              </w:rPr>
              <w:t>33</w:t>
            </w:r>
          </w:p>
        </w:tc>
        <w:tc>
          <w:tcPr>
            <w:tcW w:w="651" w:type="dxa"/>
            <w:vAlign w:val="center"/>
          </w:tcPr>
          <w:p w14:paraId="28F7BE0C">
            <w:pPr>
              <w:pStyle w:val="11"/>
              <w:spacing w:line="256" w:lineRule="exact"/>
              <w:ind w:left="0" w:leftChars="0" w:right="154" w:rightChars="0"/>
              <w:jc w:val="center"/>
              <w:rPr>
                <w:rFonts w:hint="default"/>
                <w:color w:val="000000" w:themeColor="text1"/>
                <w:sz w:val="24"/>
                <w:lang w:val="en-US"/>
              </w:rPr>
            </w:pPr>
            <w:r>
              <w:rPr>
                <w:rFonts w:hint="default"/>
                <w:color w:val="000000" w:themeColor="text1"/>
                <w:sz w:val="24"/>
                <w:lang w:val="en-US"/>
              </w:rPr>
              <w:t>31</w:t>
            </w:r>
          </w:p>
        </w:tc>
        <w:tc>
          <w:tcPr>
            <w:tcW w:w="651" w:type="dxa"/>
            <w:vAlign w:val="center"/>
          </w:tcPr>
          <w:p w14:paraId="3D3F7283">
            <w:pPr>
              <w:pStyle w:val="11"/>
              <w:spacing w:line="256" w:lineRule="exact"/>
              <w:ind w:left="204" w:leftChars="0" w:right="0" w:rightChars="0"/>
              <w:jc w:val="center"/>
              <w:rPr>
                <w:rFonts w:hint="default"/>
                <w:color w:val="000000" w:themeColor="text1"/>
                <w:sz w:val="24"/>
                <w:lang w:val="en-US"/>
              </w:rPr>
            </w:pPr>
            <w:r>
              <w:rPr>
                <w:rFonts w:hint="default"/>
                <w:color w:val="000000" w:themeColor="text1"/>
                <w:sz w:val="24"/>
                <w:lang w:val="en-US"/>
              </w:rPr>
              <w:t>34</w:t>
            </w:r>
          </w:p>
        </w:tc>
        <w:tc>
          <w:tcPr>
            <w:tcW w:w="758" w:type="dxa"/>
            <w:vAlign w:val="center"/>
          </w:tcPr>
          <w:p w14:paraId="4F2B3C64">
            <w:pPr>
              <w:pStyle w:val="11"/>
              <w:spacing w:line="256" w:lineRule="exact"/>
              <w:ind w:left="228" w:leftChars="0" w:right="0" w:rightChars="0"/>
              <w:jc w:val="center"/>
              <w:rPr>
                <w:rFonts w:hint="default"/>
                <w:color w:val="000000" w:themeColor="text1"/>
                <w:sz w:val="24"/>
                <w:lang w:val="en-US"/>
              </w:rPr>
            </w:pPr>
            <w:r>
              <w:rPr>
                <w:rFonts w:hint="default"/>
                <w:color w:val="000000" w:themeColor="text1"/>
                <w:sz w:val="24"/>
                <w:lang w:val="en-US"/>
              </w:rPr>
              <w:t>55</w:t>
            </w:r>
          </w:p>
        </w:tc>
      </w:tr>
      <w:tr w14:paraId="5888C4C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exact"/>
        </w:trPr>
        <w:tc>
          <w:tcPr>
            <w:tcW w:w="639" w:type="dxa"/>
          </w:tcPr>
          <w:p w14:paraId="43007EEA">
            <w:pPr>
              <w:pStyle w:val="11"/>
              <w:spacing w:before="136"/>
              <w:ind w:left="19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4</w:t>
            </w:r>
          </w:p>
        </w:tc>
        <w:tc>
          <w:tcPr>
            <w:tcW w:w="3514" w:type="dxa"/>
          </w:tcPr>
          <w:p w14:paraId="3CCDEDC4">
            <w:pPr>
              <w:pStyle w:val="11"/>
              <w:spacing w:before="2" w:line="276" w:lineRule="exact"/>
              <w:ind w:left="8" w:right="-26" w:rightChars="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Số trẻ em khuyết tật học hòa</w:t>
            </w:r>
            <w:r>
              <w:rPr>
                <w:rFonts w:hint="default"/>
                <w:color w:val="000000" w:themeColor="text1"/>
                <w:sz w:val="24"/>
                <w:lang w:val="en-US"/>
              </w:rPr>
              <w:t xml:space="preserve"> </w:t>
            </w:r>
            <w:r>
              <w:rPr>
                <w:color w:val="000000" w:themeColor="text1"/>
                <w:sz w:val="24"/>
              </w:rPr>
              <w:t>nhập</w:t>
            </w:r>
          </w:p>
        </w:tc>
        <w:tc>
          <w:tcPr>
            <w:tcW w:w="744" w:type="dxa"/>
          </w:tcPr>
          <w:p w14:paraId="7544D791">
            <w:pPr>
              <w:pStyle w:val="11"/>
              <w:jc w:val="center"/>
              <w:rPr>
                <w:rFonts w:hint="default"/>
                <w:color w:val="000000" w:themeColor="text1"/>
                <w:sz w:val="22"/>
                <w:lang w:val="en-US"/>
              </w:rPr>
            </w:pPr>
            <w:r>
              <w:rPr>
                <w:rFonts w:hint="default"/>
                <w:color w:val="000000" w:themeColor="text1"/>
                <w:sz w:val="22"/>
                <w:lang w:val="en-US"/>
              </w:rPr>
              <w:t>0</w:t>
            </w:r>
          </w:p>
        </w:tc>
        <w:tc>
          <w:tcPr>
            <w:tcW w:w="836" w:type="dxa"/>
          </w:tcPr>
          <w:p w14:paraId="5A5F245F">
            <w:pPr>
              <w:pStyle w:val="11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44" w:type="dxa"/>
            <w:vAlign w:val="center"/>
          </w:tcPr>
          <w:p w14:paraId="141918B7">
            <w:pPr>
              <w:ind w:left="0" w:leftChars="0" w:right="0" w:rightChars="0"/>
              <w:jc w:val="center"/>
              <w:rPr>
                <w:color w:val="000000" w:themeColor="text1"/>
                <w:sz w:val="22"/>
              </w:rPr>
            </w:pPr>
            <w:r>
              <w:rPr>
                <w:rFonts w:hint="default"/>
                <w:color w:val="000000" w:themeColor="text1"/>
                <w:sz w:val="22"/>
                <w:lang w:val="en-US"/>
              </w:rPr>
              <w:t>0</w:t>
            </w:r>
          </w:p>
        </w:tc>
        <w:tc>
          <w:tcPr>
            <w:tcW w:w="1022" w:type="dxa"/>
            <w:vAlign w:val="center"/>
          </w:tcPr>
          <w:p w14:paraId="70856196">
            <w:pPr>
              <w:ind w:left="0" w:leftChars="0" w:right="0" w:rightChars="0"/>
              <w:jc w:val="center"/>
              <w:rPr>
                <w:color w:val="000000" w:themeColor="text1"/>
                <w:sz w:val="22"/>
              </w:rPr>
            </w:pPr>
            <w:r>
              <w:rPr>
                <w:rFonts w:hint="default"/>
                <w:color w:val="000000" w:themeColor="text1"/>
                <w:sz w:val="22"/>
                <w:lang w:val="en-US"/>
              </w:rPr>
              <w:t>0</w:t>
            </w:r>
          </w:p>
        </w:tc>
        <w:tc>
          <w:tcPr>
            <w:tcW w:w="651" w:type="dxa"/>
            <w:vAlign w:val="center"/>
          </w:tcPr>
          <w:p w14:paraId="6533927C">
            <w:pPr>
              <w:ind w:left="0" w:leftChars="0" w:right="0" w:rightChars="0"/>
              <w:jc w:val="center"/>
              <w:rPr>
                <w:color w:val="000000" w:themeColor="text1"/>
                <w:sz w:val="22"/>
              </w:rPr>
            </w:pPr>
            <w:r>
              <w:rPr>
                <w:rFonts w:hint="default"/>
                <w:color w:val="000000" w:themeColor="text1"/>
                <w:sz w:val="22"/>
                <w:lang w:val="en-US"/>
              </w:rPr>
              <w:t>0</w:t>
            </w:r>
          </w:p>
        </w:tc>
        <w:tc>
          <w:tcPr>
            <w:tcW w:w="651" w:type="dxa"/>
            <w:vAlign w:val="center"/>
          </w:tcPr>
          <w:p w14:paraId="66A74806">
            <w:pPr>
              <w:ind w:left="0" w:leftChars="0" w:right="0" w:rightChars="0"/>
              <w:jc w:val="center"/>
              <w:rPr>
                <w:color w:val="000000" w:themeColor="text1"/>
                <w:sz w:val="22"/>
              </w:rPr>
            </w:pPr>
            <w:r>
              <w:rPr>
                <w:rFonts w:hint="default"/>
                <w:color w:val="000000" w:themeColor="text1"/>
                <w:sz w:val="22"/>
                <w:lang w:val="en-US"/>
              </w:rPr>
              <w:t>0</w:t>
            </w:r>
          </w:p>
        </w:tc>
        <w:tc>
          <w:tcPr>
            <w:tcW w:w="758" w:type="dxa"/>
            <w:vAlign w:val="center"/>
          </w:tcPr>
          <w:p w14:paraId="464C7361">
            <w:pPr>
              <w:ind w:left="0" w:leftChars="0" w:right="0" w:rightChars="0"/>
              <w:jc w:val="center"/>
              <w:rPr>
                <w:color w:val="000000" w:themeColor="text1"/>
                <w:sz w:val="22"/>
              </w:rPr>
            </w:pPr>
            <w:r>
              <w:rPr>
                <w:rFonts w:hint="default"/>
                <w:color w:val="000000" w:themeColor="text1"/>
                <w:sz w:val="22"/>
                <w:lang w:val="en-US"/>
              </w:rPr>
              <w:t>0</w:t>
            </w:r>
          </w:p>
        </w:tc>
      </w:tr>
      <w:tr w14:paraId="14B98A0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639" w:type="dxa"/>
          </w:tcPr>
          <w:p w14:paraId="110B4BF3">
            <w:pPr>
              <w:pStyle w:val="11"/>
              <w:spacing w:before="133"/>
              <w:ind w:left="225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II</w:t>
            </w:r>
          </w:p>
        </w:tc>
        <w:tc>
          <w:tcPr>
            <w:tcW w:w="3514" w:type="dxa"/>
          </w:tcPr>
          <w:p w14:paraId="3E5F0B66">
            <w:pPr>
              <w:pStyle w:val="11"/>
              <w:spacing w:line="272" w:lineRule="exact"/>
              <w:ind w:left="8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Số trẻ em được tổ chức ăn</w:t>
            </w:r>
          </w:p>
          <w:p w14:paraId="5D9D0B8E">
            <w:pPr>
              <w:pStyle w:val="11"/>
              <w:spacing w:line="257" w:lineRule="exact"/>
              <w:ind w:left="8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bán trú</w:t>
            </w:r>
          </w:p>
        </w:tc>
        <w:tc>
          <w:tcPr>
            <w:tcW w:w="744" w:type="dxa"/>
            <w:vAlign w:val="center"/>
          </w:tcPr>
          <w:p w14:paraId="5164B6EB">
            <w:pPr>
              <w:spacing w:line="256" w:lineRule="exact"/>
              <w:ind w:left="0" w:leftChars="0" w:right="0" w:rightChars="0"/>
              <w:jc w:val="center"/>
              <w:rPr>
                <w:rFonts w:hint="default"/>
                <w:color w:val="000000" w:themeColor="text1"/>
                <w:sz w:val="24"/>
                <w:lang w:val="en-US"/>
              </w:rPr>
            </w:pPr>
            <w:r>
              <w:rPr>
                <w:rFonts w:hint="default"/>
                <w:color w:val="000000" w:themeColor="text1"/>
                <w:sz w:val="24"/>
                <w:lang w:val="en-US"/>
              </w:rPr>
              <w:t>191</w:t>
            </w:r>
          </w:p>
        </w:tc>
        <w:tc>
          <w:tcPr>
            <w:tcW w:w="836" w:type="dxa"/>
            <w:vAlign w:val="top"/>
          </w:tcPr>
          <w:p w14:paraId="5525CF8A">
            <w:pPr>
              <w:pStyle w:val="11"/>
              <w:ind w:left="0" w:leftChars="0" w:right="0" w:rightChars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44" w:type="dxa"/>
            <w:vAlign w:val="center"/>
          </w:tcPr>
          <w:p w14:paraId="30DE2FA4">
            <w:pPr>
              <w:pStyle w:val="11"/>
              <w:spacing w:line="256" w:lineRule="exact"/>
              <w:ind w:left="230" w:leftChars="0" w:right="213" w:rightChars="0"/>
              <w:jc w:val="center"/>
              <w:rPr>
                <w:color w:val="000000" w:themeColor="text1"/>
                <w:sz w:val="24"/>
              </w:rPr>
            </w:pPr>
            <w:r>
              <w:rPr>
                <w:rFonts w:hint="default"/>
                <w:color w:val="000000" w:themeColor="text1"/>
                <w:sz w:val="24"/>
                <w:lang w:val="en-US"/>
              </w:rPr>
              <w:t>38</w:t>
            </w:r>
          </w:p>
        </w:tc>
        <w:tc>
          <w:tcPr>
            <w:tcW w:w="1022" w:type="dxa"/>
            <w:vAlign w:val="center"/>
          </w:tcPr>
          <w:p w14:paraId="699BEB38">
            <w:pPr>
              <w:pStyle w:val="11"/>
              <w:spacing w:line="256" w:lineRule="exact"/>
              <w:ind w:left="17" w:leftChars="0" w:right="0" w:rightChars="0"/>
              <w:jc w:val="center"/>
              <w:rPr>
                <w:color w:val="000000" w:themeColor="text1"/>
                <w:sz w:val="24"/>
              </w:rPr>
            </w:pPr>
            <w:r>
              <w:rPr>
                <w:rFonts w:hint="default"/>
                <w:color w:val="000000" w:themeColor="text1"/>
                <w:sz w:val="24"/>
                <w:lang w:val="en-US"/>
              </w:rPr>
              <w:t>33</w:t>
            </w:r>
          </w:p>
        </w:tc>
        <w:tc>
          <w:tcPr>
            <w:tcW w:w="651" w:type="dxa"/>
            <w:vAlign w:val="center"/>
          </w:tcPr>
          <w:p w14:paraId="751F4CAE">
            <w:pPr>
              <w:pStyle w:val="11"/>
              <w:spacing w:line="256" w:lineRule="exact"/>
              <w:ind w:left="0" w:leftChars="0" w:right="154" w:rightChars="0"/>
              <w:jc w:val="center"/>
              <w:rPr>
                <w:color w:val="000000" w:themeColor="text1"/>
                <w:sz w:val="24"/>
              </w:rPr>
            </w:pPr>
            <w:r>
              <w:rPr>
                <w:rFonts w:hint="default"/>
                <w:color w:val="000000" w:themeColor="text1"/>
                <w:sz w:val="24"/>
                <w:lang w:val="en-US"/>
              </w:rPr>
              <w:t>31</w:t>
            </w:r>
          </w:p>
        </w:tc>
        <w:tc>
          <w:tcPr>
            <w:tcW w:w="651" w:type="dxa"/>
            <w:vAlign w:val="center"/>
          </w:tcPr>
          <w:p w14:paraId="2B1A4439">
            <w:pPr>
              <w:pStyle w:val="11"/>
              <w:spacing w:line="256" w:lineRule="exact"/>
              <w:ind w:left="204" w:leftChars="0" w:right="0" w:rightChars="0"/>
              <w:jc w:val="center"/>
              <w:rPr>
                <w:color w:val="000000" w:themeColor="text1"/>
                <w:sz w:val="24"/>
              </w:rPr>
            </w:pPr>
            <w:r>
              <w:rPr>
                <w:rFonts w:hint="default"/>
                <w:color w:val="000000" w:themeColor="text1"/>
                <w:sz w:val="24"/>
                <w:lang w:val="en-US"/>
              </w:rPr>
              <w:t>34</w:t>
            </w:r>
          </w:p>
        </w:tc>
        <w:tc>
          <w:tcPr>
            <w:tcW w:w="758" w:type="dxa"/>
            <w:vAlign w:val="center"/>
          </w:tcPr>
          <w:p w14:paraId="5FBB251A">
            <w:pPr>
              <w:pStyle w:val="11"/>
              <w:spacing w:line="256" w:lineRule="exact"/>
              <w:ind w:left="228" w:leftChars="0" w:right="0" w:rightChars="0"/>
              <w:jc w:val="center"/>
              <w:rPr>
                <w:color w:val="000000" w:themeColor="text1"/>
                <w:sz w:val="24"/>
              </w:rPr>
            </w:pPr>
            <w:r>
              <w:rPr>
                <w:rFonts w:hint="default"/>
                <w:color w:val="000000" w:themeColor="text1"/>
                <w:sz w:val="24"/>
                <w:lang w:val="en-US"/>
              </w:rPr>
              <w:t>55</w:t>
            </w:r>
          </w:p>
        </w:tc>
      </w:tr>
      <w:tr w14:paraId="2E35400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639" w:type="dxa"/>
          </w:tcPr>
          <w:p w14:paraId="0B2E4747">
            <w:pPr>
              <w:pStyle w:val="11"/>
              <w:spacing w:before="137"/>
              <w:ind w:left="177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III</w:t>
            </w:r>
          </w:p>
        </w:tc>
        <w:tc>
          <w:tcPr>
            <w:tcW w:w="3514" w:type="dxa"/>
          </w:tcPr>
          <w:p w14:paraId="4F419D4F">
            <w:pPr>
              <w:pStyle w:val="11"/>
              <w:spacing w:before="5" w:line="274" w:lineRule="exact"/>
              <w:ind w:left="8" w:right="9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Số trẻ em được kiểm tra định kỳ sức khỏe</w:t>
            </w:r>
          </w:p>
        </w:tc>
        <w:tc>
          <w:tcPr>
            <w:tcW w:w="744" w:type="dxa"/>
            <w:vAlign w:val="center"/>
          </w:tcPr>
          <w:p w14:paraId="2CB31CA6">
            <w:pPr>
              <w:spacing w:line="256" w:lineRule="exact"/>
              <w:ind w:left="0" w:leftChars="0" w:right="0" w:rightChars="0"/>
              <w:jc w:val="center"/>
              <w:rPr>
                <w:rFonts w:hint="default"/>
                <w:color w:val="000000" w:themeColor="text1"/>
                <w:sz w:val="24"/>
                <w:lang w:val="en-US"/>
              </w:rPr>
            </w:pPr>
            <w:r>
              <w:rPr>
                <w:rFonts w:hint="default"/>
                <w:color w:val="000000" w:themeColor="text1"/>
                <w:sz w:val="24"/>
                <w:lang w:val="en-US"/>
              </w:rPr>
              <w:t>191</w:t>
            </w:r>
          </w:p>
        </w:tc>
        <w:tc>
          <w:tcPr>
            <w:tcW w:w="836" w:type="dxa"/>
            <w:vAlign w:val="top"/>
          </w:tcPr>
          <w:p w14:paraId="682051CF">
            <w:pPr>
              <w:pStyle w:val="11"/>
              <w:ind w:left="0" w:leftChars="0" w:right="0" w:rightChars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44" w:type="dxa"/>
            <w:vAlign w:val="center"/>
          </w:tcPr>
          <w:p w14:paraId="0ED408C6">
            <w:pPr>
              <w:pStyle w:val="11"/>
              <w:spacing w:line="256" w:lineRule="exact"/>
              <w:ind w:left="230" w:leftChars="0" w:right="213" w:rightChars="0"/>
              <w:jc w:val="center"/>
              <w:rPr>
                <w:color w:val="000000" w:themeColor="text1"/>
                <w:sz w:val="24"/>
              </w:rPr>
            </w:pPr>
            <w:r>
              <w:rPr>
                <w:rFonts w:hint="default"/>
                <w:color w:val="000000" w:themeColor="text1"/>
                <w:sz w:val="24"/>
                <w:lang w:val="en-US"/>
              </w:rPr>
              <w:t>38</w:t>
            </w:r>
          </w:p>
        </w:tc>
        <w:tc>
          <w:tcPr>
            <w:tcW w:w="1022" w:type="dxa"/>
            <w:vAlign w:val="center"/>
          </w:tcPr>
          <w:p w14:paraId="4C193644">
            <w:pPr>
              <w:pStyle w:val="11"/>
              <w:spacing w:line="256" w:lineRule="exact"/>
              <w:ind w:left="17" w:leftChars="0" w:right="0" w:rightChars="0"/>
              <w:jc w:val="center"/>
              <w:rPr>
                <w:color w:val="000000" w:themeColor="text1"/>
                <w:sz w:val="24"/>
              </w:rPr>
            </w:pPr>
            <w:r>
              <w:rPr>
                <w:rFonts w:hint="default"/>
                <w:color w:val="000000" w:themeColor="text1"/>
                <w:sz w:val="24"/>
                <w:lang w:val="en-US"/>
              </w:rPr>
              <w:t>33</w:t>
            </w:r>
          </w:p>
        </w:tc>
        <w:tc>
          <w:tcPr>
            <w:tcW w:w="651" w:type="dxa"/>
            <w:vAlign w:val="center"/>
          </w:tcPr>
          <w:p w14:paraId="7A785506">
            <w:pPr>
              <w:pStyle w:val="11"/>
              <w:spacing w:line="256" w:lineRule="exact"/>
              <w:ind w:left="0" w:leftChars="0" w:right="154" w:rightChars="0"/>
              <w:jc w:val="center"/>
              <w:rPr>
                <w:color w:val="000000" w:themeColor="text1"/>
                <w:sz w:val="24"/>
              </w:rPr>
            </w:pPr>
            <w:r>
              <w:rPr>
                <w:rFonts w:hint="default"/>
                <w:color w:val="000000" w:themeColor="text1"/>
                <w:sz w:val="24"/>
                <w:lang w:val="en-US"/>
              </w:rPr>
              <w:t>31</w:t>
            </w:r>
          </w:p>
        </w:tc>
        <w:tc>
          <w:tcPr>
            <w:tcW w:w="651" w:type="dxa"/>
            <w:vAlign w:val="center"/>
          </w:tcPr>
          <w:p w14:paraId="4DF977DF">
            <w:pPr>
              <w:pStyle w:val="11"/>
              <w:spacing w:line="256" w:lineRule="exact"/>
              <w:ind w:left="204" w:leftChars="0" w:right="0" w:rightChars="0"/>
              <w:jc w:val="center"/>
              <w:rPr>
                <w:color w:val="000000" w:themeColor="text1"/>
                <w:sz w:val="24"/>
              </w:rPr>
            </w:pPr>
            <w:r>
              <w:rPr>
                <w:rFonts w:hint="default"/>
                <w:color w:val="000000" w:themeColor="text1"/>
                <w:sz w:val="24"/>
                <w:lang w:val="en-US"/>
              </w:rPr>
              <w:t>34</w:t>
            </w:r>
          </w:p>
        </w:tc>
        <w:tc>
          <w:tcPr>
            <w:tcW w:w="758" w:type="dxa"/>
            <w:vAlign w:val="center"/>
          </w:tcPr>
          <w:p w14:paraId="25FA1E6D">
            <w:pPr>
              <w:pStyle w:val="11"/>
              <w:spacing w:line="256" w:lineRule="exact"/>
              <w:ind w:left="228" w:leftChars="0" w:right="0" w:rightChars="0"/>
              <w:jc w:val="center"/>
              <w:rPr>
                <w:color w:val="000000" w:themeColor="text1"/>
                <w:sz w:val="24"/>
              </w:rPr>
            </w:pPr>
            <w:r>
              <w:rPr>
                <w:rFonts w:hint="default"/>
                <w:color w:val="000000" w:themeColor="text1"/>
                <w:sz w:val="24"/>
                <w:lang w:val="en-US"/>
              </w:rPr>
              <w:t>55</w:t>
            </w:r>
          </w:p>
        </w:tc>
      </w:tr>
      <w:tr w14:paraId="221A000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639" w:type="dxa"/>
          </w:tcPr>
          <w:p w14:paraId="1AAF256D">
            <w:pPr>
              <w:pStyle w:val="11"/>
              <w:spacing w:before="9"/>
              <w:rPr>
                <w:b/>
                <w:color w:val="000000" w:themeColor="text1"/>
                <w:sz w:val="23"/>
              </w:rPr>
            </w:pPr>
          </w:p>
          <w:p w14:paraId="735D5364">
            <w:pPr>
              <w:pStyle w:val="11"/>
              <w:spacing w:before="1"/>
              <w:ind w:left="184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IV</w:t>
            </w:r>
          </w:p>
        </w:tc>
        <w:tc>
          <w:tcPr>
            <w:tcW w:w="3514" w:type="dxa"/>
          </w:tcPr>
          <w:p w14:paraId="19D05823">
            <w:pPr>
              <w:pStyle w:val="11"/>
              <w:spacing w:before="1" w:line="276" w:lineRule="exact"/>
              <w:ind w:left="8" w:right="185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Số trẻ em được theo dõi sức khỏe bằng biểu đồ tăng trưởng</w:t>
            </w:r>
          </w:p>
        </w:tc>
        <w:tc>
          <w:tcPr>
            <w:tcW w:w="744" w:type="dxa"/>
            <w:vAlign w:val="center"/>
          </w:tcPr>
          <w:p w14:paraId="2A0E3A86">
            <w:pPr>
              <w:spacing w:line="256" w:lineRule="exact"/>
              <w:ind w:left="0" w:leftChars="0" w:right="0" w:rightChars="0"/>
              <w:jc w:val="center"/>
              <w:rPr>
                <w:rFonts w:hint="default"/>
                <w:color w:val="000000" w:themeColor="text1"/>
                <w:sz w:val="24"/>
                <w:lang w:val="en-US"/>
              </w:rPr>
            </w:pPr>
            <w:r>
              <w:rPr>
                <w:rFonts w:hint="default"/>
                <w:color w:val="000000" w:themeColor="text1"/>
                <w:sz w:val="24"/>
                <w:lang w:val="en-US"/>
              </w:rPr>
              <w:t>191</w:t>
            </w:r>
          </w:p>
        </w:tc>
        <w:tc>
          <w:tcPr>
            <w:tcW w:w="836" w:type="dxa"/>
            <w:vAlign w:val="top"/>
          </w:tcPr>
          <w:p w14:paraId="17C114DB">
            <w:pPr>
              <w:pStyle w:val="11"/>
              <w:ind w:left="0" w:leftChars="0" w:right="0" w:rightChars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44" w:type="dxa"/>
            <w:vAlign w:val="center"/>
          </w:tcPr>
          <w:p w14:paraId="655D79CC">
            <w:pPr>
              <w:pStyle w:val="11"/>
              <w:spacing w:line="256" w:lineRule="exact"/>
              <w:ind w:left="230" w:leftChars="0" w:right="213" w:rightChars="0"/>
              <w:jc w:val="center"/>
              <w:rPr>
                <w:color w:val="000000" w:themeColor="text1"/>
                <w:sz w:val="24"/>
              </w:rPr>
            </w:pPr>
            <w:r>
              <w:rPr>
                <w:rFonts w:hint="default"/>
                <w:color w:val="000000" w:themeColor="text1"/>
                <w:sz w:val="24"/>
                <w:lang w:val="en-US"/>
              </w:rPr>
              <w:t>38</w:t>
            </w:r>
          </w:p>
        </w:tc>
        <w:tc>
          <w:tcPr>
            <w:tcW w:w="1022" w:type="dxa"/>
            <w:vAlign w:val="center"/>
          </w:tcPr>
          <w:p w14:paraId="6EDD045B">
            <w:pPr>
              <w:pStyle w:val="11"/>
              <w:spacing w:line="256" w:lineRule="exact"/>
              <w:ind w:left="17" w:leftChars="0" w:right="0" w:rightChars="0"/>
              <w:jc w:val="center"/>
              <w:rPr>
                <w:color w:val="000000" w:themeColor="text1"/>
                <w:sz w:val="24"/>
              </w:rPr>
            </w:pPr>
            <w:r>
              <w:rPr>
                <w:rFonts w:hint="default"/>
                <w:color w:val="000000" w:themeColor="text1"/>
                <w:sz w:val="24"/>
                <w:lang w:val="en-US"/>
              </w:rPr>
              <w:t>33</w:t>
            </w:r>
          </w:p>
        </w:tc>
        <w:tc>
          <w:tcPr>
            <w:tcW w:w="651" w:type="dxa"/>
            <w:vAlign w:val="center"/>
          </w:tcPr>
          <w:p w14:paraId="3659286E">
            <w:pPr>
              <w:pStyle w:val="11"/>
              <w:spacing w:line="256" w:lineRule="exact"/>
              <w:ind w:left="0" w:leftChars="0" w:right="154" w:rightChars="0"/>
              <w:jc w:val="center"/>
              <w:rPr>
                <w:color w:val="000000" w:themeColor="text1"/>
                <w:sz w:val="24"/>
              </w:rPr>
            </w:pPr>
            <w:r>
              <w:rPr>
                <w:rFonts w:hint="default"/>
                <w:color w:val="000000" w:themeColor="text1"/>
                <w:sz w:val="24"/>
                <w:lang w:val="en-US"/>
              </w:rPr>
              <w:t>31</w:t>
            </w:r>
          </w:p>
        </w:tc>
        <w:tc>
          <w:tcPr>
            <w:tcW w:w="651" w:type="dxa"/>
            <w:vAlign w:val="center"/>
          </w:tcPr>
          <w:p w14:paraId="3633ED1E">
            <w:pPr>
              <w:pStyle w:val="11"/>
              <w:spacing w:line="256" w:lineRule="exact"/>
              <w:ind w:left="204" w:leftChars="0" w:right="0" w:rightChars="0"/>
              <w:jc w:val="center"/>
              <w:rPr>
                <w:color w:val="000000" w:themeColor="text1"/>
                <w:sz w:val="24"/>
              </w:rPr>
            </w:pPr>
            <w:r>
              <w:rPr>
                <w:rFonts w:hint="default"/>
                <w:color w:val="000000" w:themeColor="text1"/>
                <w:sz w:val="24"/>
                <w:lang w:val="en-US"/>
              </w:rPr>
              <w:t>34</w:t>
            </w:r>
          </w:p>
        </w:tc>
        <w:tc>
          <w:tcPr>
            <w:tcW w:w="758" w:type="dxa"/>
            <w:vAlign w:val="center"/>
          </w:tcPr>
          <w:p w14:paraId="6C772826">
            <w:pPr>
              <w:pStyle w:val="11"/>
              <w:spacing w:line="256" w:lineRule="exact"/>
              <w:ind w:left="228" w:leftChars="0" w:right="0" w:rightChars="0"/>
              <w:jc w:val="center"/>
              <w:rPr>
                <w:color w:val="000000" w:themeColor="text1"/>
                <w:sz w:val="24"/>
              </w:rPr>
            </w:pPr>
            <w:r>
              <w:rPr>
                <w:rFonts w:hint="default"/>
                <w:color w:val="000000" w:themeColor="text1"/>
                <w:sz w:val="24"/>
                <w:lang w:val="en-US"/>
              </w:rPr>
              <w:t>55</w:t>
            </w:r>
          </w:p>
        </w:tc>
      </w:tr>
      <w:tr w14:paraId="33ABC9B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639" w:type="dxa"/>
          </w:tcPr>
          <w:p w14:paraId="4589EC20">
            <w:pPr>
              <w:pStyle w:val="11"/>
              <w:spacing w:before="133"/>
              <w:ind w:left="19"/>
              <w:jc w:val="center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V</w:t>
            </w:r>
          </w:p>
        </w:tc>
        <w:tc>
          <w:tcPr>
            <w:tcW w:w="3514" w:type="dxa"/>
          </w:tcPr>
          <w:p w14:paraId="3FFBEC9E">
            <w:pPr>
              <w:pStyle w:val="11"/>
              <w:spacing w:line="272" w:lineRule="exact"/>
              <w:ind w:left="8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Kết quả phát triển sức khỏe</w:t>
            </w:r>
          </w:p>
          <w:p w14:paraId="5EC1E253">
            <w:pPr>
              <w:pStyle w:val="11"/>
              <w:spacing w:line="256" w:lineRule="exact"/>
              <w:ind w:left="8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của trẻ em</w:t>
            </w:r>
          </w:p>
        </w:tc>
        <w:tc>
          <w:tcPr>
            <w:tcW w:w="744" w:type="dxa"/>
          </w:tcPr>
          <w:p w14:paraId="15046DB7">
            <w:pPr>
              <w:ind w:left="0" w:leftChars="0" w:right="0" w:rightChars="0"/>
              <w:jc w:val="center"/>
              <w:rPr>
                <w:rFonts w:hint="default"/>
                <w:color w:val="000000" w:themeColor="text1"/>
                <w:sz w:val="22"/>
                <w:lang w:val="en-US"/>
              </w:rPr>
            </w:pPr>
            <w:r>
              <w:rPr>
                <w:rFonts w:hint="default"/>
                <w:color w:val="000000" w:themeColor="text1"/>
                <w:sz w:val="22"/>
                <w:lang w:val="en-US"/>
              </w:rPr>
              <w:t>191</w:t>
            </w:r>
          </w:p>
        </w:tc>
        <w:tc>
          <w:tcPr>
            <w:tcW w:w="836" w:type="dxa"/>
            <w:vAlign w:val="top"/>
          </w:tcPr>
          <w:p w14:paraId="450A2948">
            <w:pPr>
              <w:pStyle w:val="11"/>
              <w:ind w:left="0" w:leftChars="0" w:right="0" w:rightChars="0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744" w:type="dxa"/>
            <w:vAlign w:val="center"/>
          </w:tcPr>
          <w:p w14:paraId="4D6FA7D3">
            <w:pPr>
              <w:pStyle w:val="11"/>
              <w:spacing w:line="256" w:lineRule="exact"/>
              <w:ind w:left="230" w:leftChars="0" w:right="213" w:rightChars="0"/>
              <w:jc w:val="center"/>
              <w:rPr>
                <w:color w:val="000000" w:themeColor="text1"/>
                <w:sz w:val="22"/>
              </w:rPr>
            </w:pPr>
            <w:r>
              <w:rPr>
                <w:rFonts w:hint="default"/>
                <w:color w:val="000000" w:themeColor="text1"/>
                <w:sz w:val="24"/>
                <w:lang w:val="en-US"/>
              </w:rPr>
              <w:t>38</w:t>
            </w:r>
          </w:p>
        </w:tc>
        <w:tc>
          <w:tcPr>
            <w:tcW w:w="1022" w:type="dxa"/>
            <w:vAlign w:val="center"/>
          </w:tcPr>
          <w:p w14:paraId="52232B5F">
            <w:pPr>
              <w:pStyle w:val="11"/>
              <w:spacing w:line="256" w:lineRule="exact"/>
              <w:ind w:left="17" w:leftChars="0" w:right="0" w:rightChars="0"/>
              <w:jc w:val="center"/>
              <w:rPr>
                <w:color w:val="000000" w:themeColor="text1"/>
                <w:sz w:val="22"/>
              </w:rPr>
            </w:pPr>
            <w:r>
              <w:rPr>
                <w:rFonts w:hint="default"/>
                <w:color w:val="000000" w:themeColor="text1"/>
                <w:sz w:val="24"/>
                <w:lang w:val="en-US"/>
              </w:rPr>
              <w:t>33</w:t>
            </w:r>
          </w:p>
        </w:tc>
        <w:tc>
          <w:tcPr>
            <w:tcW w:w="651" w:type="dxa"/>
            <w:vAlign w:val="center"/>
          </w:tcPr>
          <w:p w14:paraId="1CF05BEA">
            <w:pPr>
              <w:pStyle w:val="11"/>
              <w:spacing w:line="256" w:lineRule="exact"/>
              <w:ind w:left="0" w:leftChars="0" w:right="154" w:rightChars="0"/>
              <w:jc w:val="center"/>
              <w:rPr>
                <w:color w:val="000000" w:themeColor="text1"/>
                <w:sz w:val="22"/>
              </w:rPr>
            </w:pPr>
            <w:r>
              <w:rPr>
                <w:rFonts w:hint="default"/>
                <w:color w:val="000000" w:themeColor="text1"/>
                <w:sz w:val="24"/>
                <w:lang w:val="en-US"/>
              </w:rPr>
              <w:t>31</w:t>
            </w:r>
          </w:p>
        </w:tc>
        <w:tc>
          <w:tcPr>
            <w:tcW w:w="651" w:type="dxa"/>
            <w:vAlign w:val="center"/>
          </w:tcPr>
          <w:p w14:paraId="45438415">
            <w:pPr>
              <w:pStyle w:val="11"/>
              <w:spacing w:line="256" w:lineRule="exact"/>
              <w:ind w:left="204" w:leftChars="0" w:right="0" w:rightChars="0"/>
              <w:jc w:val="center"/>
              <w:rPr>
                <w:color w:val="000000" w:themeColor="text1"/>
                <w:sz w:val="22"/>
              </w:rPr>
            </w:pPr>
            <w:r>
              <w:rPr>
                <w:rFonts w:hint="default"/>
                <w:color w:val="000000" w:themeColor="text1"/>
                <w:sz w:val="24"/>
                <w:lang w:val="en-US"/>
              </w:rPr>
              <w:t>34</w:t>
            </w:r>
          </w:p>
        </w:tc>
        <w:tc>
          <w:tcPr>
            <w:tcW w:w="758" w:type="dxa"/>
            <w:vAlign w:val="center"/>
          </w:tcPr>
          <w:p w14:paraId="6159BEE4">
            <w:pPr>
              <w:pStyle w:val="11"/>
              <w:spacing w:line="256" w:lineRule="exact"/>
              <w:ind w:left="228" w:leftChars="0" w:right="0" w:rightChars="0"/>
              <w:jc w:val="center"/>
              <w:rPr>
                <w:color w:val="000000" w:themeColor="text1"/>
                <w:sz w:val="22"/>
              </w:rPr>
            </w:pPr>
            <w:r>
              <w:rPr>
                <w:rFonts w:hint="default"/>
                <w:color w:val="000000" w:themeColor="text1"/>
                <w:sz w:val="24"/>
                <w:lang w:val="en-US"/>
              </w:rPr>
              <w:t>55</w:t>
            </w:r>
          </w:p>
        </w:tc>
      </w:tr>
      <w:tr w14:paraId="66BA45A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639" w:type="dxa"/>
          </w:tcPr>
          <w:p w14:paraId="5057CBCF">
            <w:pPr>
              <w:pStyle w:val="11"/>
              <w:spacing w:before="1" w:line="255" w:lineRule="exact"/>
              <w:ind w:left="19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3514" w:type="dxa"/>
          </w:tcPr>
          <w:p w14:paraId="40554C17">
            <w:pPr>
              <w:pStyle w:val="11"/>
              <w:spacing w:before="1" w:line="255" w:lineRule="exact"/>
              <w:ind w:left="8"/>
              <w:rPr>
                <w:i/>
                <w:color w:val="auto"/>
                <w:sz w:val="24"/>
              </w:rPr>
            </w:pPr>
            <w:r>
              <w:rPr>
                <w:i/>
                <w:color w:val="auto"/>
                <w:sz w:val="24"/>
              </w:rPr>
              <w:t>Số trẻ cân nặng bình thường</w:t>
            </w:r>
          </w:p>
        </w:tc>
        <w:tc>
          <w:tcPr>
            <w:tcW w:w="744" w:type="dxa"/>
            <w:vAlign w:val="top"/>
          </w:tcPr>
          <w:p w14:paraId="151627B0">
            <w:pPr>
              <w:pStyle w:val="11"/>
              <w:ind w:left="0" w:leftChars="0" w:right="0" w:rightChars="0"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en-US" w:eastAsia="vi" w:bidi="vi"/>
              </w:rPr>
            </w:pPr>
          </w:p>
        </w:tc>
        <w:tc>
          <w:tcPr>
            <w:tcW w:w="836" w:type="dxa"/>
            <w:vAlign w:val="top"/>
          </w:tcPr>
          <w:p w14:paraId="1BC3169D">
            <w:pPr>
              <w:pStyle w:val="11"/>
              <w:ind w:left="0" w:leftChars="0" w:right="0" w:rightChars="0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en-US" w:eastAsia="vi" w:bidi="vi"/>
              </w:rPr>
            </w:pPr>
          </w:p>
        </w:tc>
        <w:tc>
          <w:tcPr>
            <w:tcW w:w="744" w:type="dxa"/>
            <w:shd w:val="clear" w:color="auto" w:fill="auto"/>
            <w:vAlign w:val="center"/>
          </w:tcPr>
          <w:p w14:paraId="1BDD6FD9">
            <w:pPr>
              <w:pStyle w:val="11"/>
              <w:spacing w:line="256" w:lineRule="exact"/>
              <w:ind w:left="230" w:leftChars="0" w:right="213" w:rightChars="0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2"/>
                <w:szCs w:val="22"/>
                <w:lang w:val="en-US" w:eastAsia="vi" w:bidi="vi"/>
              </w:rPr>
            </w:pPr>
            <w:r>
              <w:rPr>
                <w:rFonts w:hint="default"/>
                <w:color w:val="000000" w:themeColor="text1"/>
                <w:sz w:val="24"/>
                <w:lang w:val="en-US"/>
              </w:rPr>
              <w:t>38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2AE65D1F">
            <w:pPr>
              <w:pStyle w:val="11"/>
              <w:spacing w:line="256" w:lineRule="exact"/>
              <w:ind w:left="17" w:leftChars="0" w:right="0" w:rightChars="0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2"/>
                <w:szCs w:val="22"/>
                <w:lang w:val="en-US" w:eastAsia="vi" w:bidi="vi"/>
              </w:rPr>
            </w:pPr>
            <w:r>
              <w:rPr>
                <w:rFonts w:hint="default"/>
                <w:color w:val="000000" w:themeColor="text1"/>
                <w:sz w:val="24"/>
                <w:lang w:val="en-US"/>
              </w:rPr>
              <w:t>33</w:t>
            </w:r>
          </w:p>
        </w:tc>
        <w:tc>
          <w:tcPr>
            <w:tcW w:w="651" w:type="dxa"/>
            <w:vAlign w:val="center"/>
          </w:tcPr>
          <w:p w14:paraId="0B4BE01B">
            <w:pPr>
              <w:pStyle w:val="11"/>
              <w:ind w:left="0" w:leftChars="0" w:right="0" w:rightChars="0"/>
              <w:jc w:val="center"/>
              <w:rPr>
                <w:rFonts w:hint="default" w:cs="Times New Roman"/>
                <w:color w:val="000000" w:themeColor="text1"/>
                <w:sz w:val="24"/>
                <w:szCs w:val="24"/>
                <w:lang w:val="en-US" w:eastAsia="vi" w:bidi="vi"/>
              </w:rPr>
            </w:pPr>
            <w:r>
              <w:rPr>
                <w:rFonts w:hint="default" w:cs="Times New Roman"/>
                <w:color w:val="000000" w:themeColor="text1"/>
                <w:sz w:val="24"/>
                <w:szCs w:val="24"/>
                <w:lang w:val="en-US" w:eastAsia="vi" w:bidi="vi"/>
              </w:rPr>
              <w:t>31</w:t>
            </w:r>
          </w:p>
        </w:tc>
        <w:tc>
          <w:tcPr>
            <w:tcW w:w="651" w:type="dxa"/>
            <w:vAlign w:val="center"/>
          </w:tcPr>
          <w:p w14:paraId="7A3C9B98">
            <w:pPr>
              <w:pStyle w:val="11"/>
              <w:ind w:left="0" w:leftChars="0" w:right="0" w:rightChars="0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en-US" w:eastAsia="vi" w:bidi="vi"/>
              </w:rPr>
            </w:pPr>
            <w:r>
              <w:rPr>
                <w:rFonts w:hint="default" w:cs="Times New Roman"/>
                <w:color w:val="000000" w:themeColor="text1"/>
                <w:sz w:val="24"/>
                <w:szCs w:val="24"/>
                <w:lang w:val="en-US" w:eastAsia="vi" w:bidi="vi"/>
              </w:rPr>
              <w:t>33</w:t>
            </w:r>
          </w:p>
        </w:tc>
        <w:tc>
          <w:tcPr>
            <w:tcW w:w="758" w:type="dxa"/>
            <w:vAlign w:val="center"/>
          </w:tcPr>
          <w:p w14:paraId="41831F50">
            <w:pPr>
              <w:pStyle w:val="11"/>
              <w:ind w:left="0" w:leftChars="0" w:right="0" w:rightChars="0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en-US" w:eastAsia="vi" w:bidi="vi"/>
              </w:rPr>
            </w:pPr>
            <w:r>
              <w:rPr>
                <w:rFonts w:hint="default" w:cs="Times New Roman"/>
                <w:color w:val="000000" w:themeColor="text1"/>
                <w:sz w:val="24"/>
                <w:szCs w:val="24"/>
                <w:lang w:val="en-US" w:eastAsia="vi" w:bidi="vi"/>
              </w:rPr>
              <w:t>51</w:t>
            </w:r>
          </w:p>
        </w:tc>
      </w:tr>
      <w:tr w14:paraId="081C90E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639" w:type="dxa"/>
          </w:tcPr>
          <w:p w14:paraId="276A6E1D">
            <w:pPr>
              <w:pStyle w:val="11"/>
              <w:spacing w:before="137"/>
              <w:ind w:left="19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3514" w:type="dxa"/>
          </w:tcPr>
          <w:p w14:paraId="67470012">
            <w:pPr>
              <w:pStyle w:val="11"/>
              <w:spacing w:line="270" w:lineRule="atLeast"/>
              <w:ind w:left="8" w:right="147"/>
              <w:rPr>
                <w:i/>
                <w:color w:val="auto"/>
                <w:sz w:val="24"/>
              </w:rPr>
            </w:pPr>
            <w:r>
              <w:rPr>
                <w:i/>
                <w:color w:val="auto"/>
                <w:sz w:val="24"/>
              </w:rPr>
              <w:t>Số trẻ suy dinh dưỡng thể nhẹ cân</w:t>
            </w:r>
          </w:p>
        </w:tc>
        <w:tc>
          <w:tcPr>
            <w:tcW w:w="744" w:type="dxa"/>
            <w:vAlign w:val="top"/>
          </w:tcPr>
          <w:p w14:paraId="2233E91F">
            <w:pPr>
              <w:pStyle w:val="11"/>
              <w:ind w:left="0" w:leftChars="0" w:right="0" w:rightChars="0"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en-US" w:eastAsia="vi" w:bidi="vi"/>
              </w:rPr>
            </w:pPr>
          </w:p>
        </w:tc>
        <w:tc>
          <w:tcPr>
            <w:tcW w:w="836" w:type="dxa"/>
            <w:vAlign w:val="top"/>
          </w:tcPr>
          <w:p w14:paraId="0B8AD398">
            <w:pPr>
              <w:pStyle w:val="11"/>
              <w:ind w:left="0" w:leftChars="0" w:right="0" w:rightChars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 w:eastAsia="vi" w:bidi="vi"/>
              </w:rPr>
            </w:pPr>
          </w:p>
        </w:tc>
        <w:tc>
          <w:tcPr>
            <w:tcW w:w="744" w:type="dxa"/>
            <w:vAlign w:val="center"/>
          </w:tcPr>
          <w:p w14:paraId="169144BE">
            <w:pPr>
              <w:pStyle w:val="11"/>
              <w:ind w:left="0" w:leftChars="0" w:right="0" w:rightChars="0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en-US" w:eastAsia="vi" w:bidi="vi"/>
              </w:rPr>
            </w:pPr>
            <w:r>
              <w:rPr>
                <w:rFonts w:hint="default" w:cs="Times New Roman"/>
                <w:color w:val="000000" w:themeColor="text1"/>
                <w:sz w:val="24"/>
                <w:szCs w:val="24"/>
                <w:lang w:val="en-US" w:eastAsia="vi" w:bidi="vi"/>
              </w:rPr>
              <w:t>0</w:t>
            </w:r>
          </w:p>
        </w:tc>
        <w:tc>
          <w:tcPr>
            <w:tcW w:w="1022" w:type="dxa"/>
            <w:vAlign w:val="center"/>
          </w:tcPr>
          <w:p w14:paraId="17AC9645">
            <w:pPr>
              <w:pStyle w:val="11"/>
              <w:ind w:left="0" w:leftChars="0" w:right="0" w:rightChars="0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en-US" w:eastAsia="vi" w:bidi="vi"/>
              </w:rPr>
            </w:pPr>
            <w:r>
              <w:rPr>
                <w:rFonts w:hint="default" w:cs="Times New Roman"/>
                <w:color w:val="000000" w:themeColor="text1"/>
                <w:sz w:val="24"/>
                <w:szCs w:val="24"/>
                <w:lang w:val="en-US" w:eastAsia="vi" w:bidi="vi"/>
              </w:rPr>
              <w:t>0</w:t>
            </w:r>
          </w:p>
        </w:tc>
        <w:tc>
          <w:tcPr>
            <w:tcW w:w="651" w:type="dxa"/>
            <w:vAlign w:val="center"/>
          </w:tcPr>
          <w:p w14:paraId="3FDCD2EF">
            <w:pPr>
              <w:pStyle w:val="11"/>
              <w:ind w:left="0" w:leftChars="0" w:right="0" w:rightChars="0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en-US" w:eastAsia="vi" w:bidi="vi"/>
              </w:rPr>
            </w:pPr>
            <w:r>
              <w:rPr>
                <w:rFonts w:hint="default" w:cs="Times New Roman"/>
                <w:color w:val="000000" w:themeColor="text1"/>
                <w:sz w:val="24"/>
                <w:szCs w:val="24"/>
                <w:lang w:val="en-US" w:eastAsia="vi" w:bidi="vi"/>
              </w:rPr>
              <w:t>0</w:t>
            </w:r>
          </w:p>
        </w:tc>
        <w:tc>
          <w:tcPr>
            <w:tcW w:w="651" w:type="dxa"/>
            <w:vAlign w:val="center"/>
          </w:tcPr>
          <w:p w14:paraId="6B84B9DD">
            <w:pPr>
              <w:pStyle w:val="11"/>
              <w:ind w:left="0" w:leftChars="0" w:right="0" w:rightChars="0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en-US" w:eastAsia="vi" w:bidi="vi"/>
              </w:rPr>
            </w:pPr>
            <w:r>
              <w:rPr>
                <w:rFonts w:hint="default" w:cs="Times New Roman"/>
                <w:color w:val="000000" w:themeColor="text1"/>
                <w:sz w:val="24"/>
                <w:szCs w:val="24"/>
                <w:lang w:val="en-US" w:eastAsia="vi" w:bidi="vi"/>
              </w:rPr>
              <w:t>1</w:t>
            </w:r>
          </w:p>
        </w:tc>
        <w:tc>
          <w:tcPr>
            <w:tcW w:w="758" w:type="dxa"/>
            <w:vAlign w:val="center"/>
          </w:tcPr>
          <w:p w14:paraId="2BEBD2CE">
            <w:pPr>
              <w:pStyle w:val="11"/>
              <w:ind w:left="0" w:leftChars="0" w:right="0" w:rightChars="0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en-US" w:eastAsia="vi" w:bidi="vi"/>
              </w:rPr>
            </w:pPr>
            <w:r>
              <w:rPr>
                <w:rFonts w:hint="default" w:cs="Times New Roman"/>
                <w:color w:val="000000" w:themeColor="text1"/>
                <w:sz w:val="24"/>
                <w:szCs w:val="24"/>
                <w:lang w:val="en-US" w:eastAsia="vi" w:bidi="vi"/>
              </w:rPr>
              <w:t>1</w:t>
            </w:r>
          </w:p>
        </w:tc>
      </w:tr>
      <w:tr w14:paraId="603A6BA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639" w:type="dxa"/>
          </w:tcPr>
          <w:p w14:paraId="0616348A">
            <w:pPr>
              <w:pStyle w:val="11"/>
              <w:spacing w:before="136"/>
              <w:ind w:left="19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3</w:t>
            </w:r>
          </w:p>
        </w:tc>
        <w:tc>
          <w:tcPr>
            <w:tcW w:w="3514" w:type="dxa"/>
          </w:tcPr>
          <w:p w14:paraId="5804501C">
            <w:pPr>
              <w:pStyle w:val="11"/>
              <w:spacing w:before="2" w:line="276" w:lineRule="exact"/>
              <w:ind w:left="8" w:right="692"/>
              <w:rPr>
                <w:i/>
                <w:color w:val="auto"/>
                <w:sz w:val="24"/>
              </w:rPr>
            </w:pPr>
            <w:r>
              <w:rPr>
                <w:i/>
                <w:color w:val="auto"/>
                <w:sz w:val="24"/>
              </w:rPr>
              <w:t>Số trẻ có chiều cao bình thường</w:t>
            </w:r>
          </w:p>
        </w:tc>
        <w:tc>
          <w:tcPr>
            <w:tcW w:w="744" w:type="dxa"/>
            <w:vAlign w:val="top"/>
          </w:tcPr>
          <w:p w14:paraId="5DDEAEC7">
            <w:pPr>
              <w:pStyle w:val="11"/>
              <w:ind w:left="0" w:leftChars="0" w:right="0" w:rightChars="0"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en-US" w:eastAsia="vi" w:bidi="vi"/>
              </w:rPr>
            </w:pPr>
          </w:p>
        </w:tc>
        <w:tc>
          <w:tcPr>
            <w:tcW w:w="836" w:type="dxa"/>
            <w:vAlign w:val="top"/>
          </w:tcPr>
          <w:p w14:paraId="5E116B92">
            <w:pPr>
              <w:pStyle w:val="11"/>
              <w:ind w:left="0" w:leftChars="0" w:right="0" w:rightChars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 w:eastAsia="vi" w:bidi="vi"/>
              </w:rPr>
            </w:pPr>
          </w:p>
        </w:tc>
        <w:tc>
          <w:tcPr>
            <w:tcW w:w="744" w:type="dxa"/>
            <w:shd w:val="clear" w:color="auto" w:fill="auto"/>
            <w:vAlign w:val="center"/>
          </w:tcPr>
          <w:p w14:paraId="6F6A7E84">
            <w:pPr>
              <w:pStyle w:val="11"/>
              <w:spacing w:line="256" w:lineRule="exact"/>
              <w:ind w:left="230" w:leftChars="0" w:right="213" w:rightChars="0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2"/>
                <w:szCs w:val="22"/>
                <w:lang w:val="en-US" w:eastAsia="vi" w:bidi="vi"/>
              </w:rPr>
            </w:pPr>
            <w:r>
              <w:rPr>
                <w:rFonts w:hint="default"/>
                <w:color w:val="000000" w:themeColor="text1"/>
                <w:sz w:val="24"/>
                <w:lang w:val="en-US"/>
              </w:rPr>
              <w:t>38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2C439B40">
            <w:pPr>
              <w:pStyle w:val="11"/>
              <w:spacing w:line="256" w:lineRule="exact"/>
              <w:ind w:left="17" w:leftChars="0" w:right="0" w:rightChars="0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2"/>
                <w:szCs w:val="22"/>
                <w:lang w:val="en-US" w:eastAsia="vi" w:bidi="vi"/>
              </w:rPr>
            </w:pPr>
            <w:r>
              <w:rPr>
                <w:rFonts w:hint="default"/>
                <w:color w:val="000000" w:themeColor="text1"/>
                <w:sz w:val="24"/>
                <w:lang w:val="en-US"/>
              </w:rPr>
              <w:t>33</w:t>
            </w:r>
          </w:p>
        </w:tc>
        <w:tc>
          <w:tcPr>
            <w:tcW w:w="651" w:type="dxa"/>
            <w:vAlign w:val="center"/>
          </w:tcPr>
          <w:p w14:paraId="44273604">
            <w:pPr>
              <w:pStyle w:val="11"/>
              <w:ind w:left="0" w:leftChars="0" w:right="0" w:rightChars="0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en-US" w:eastAsia="vi" w:bidi="vi"/>
              </w:rPr>
            </w:pPr>
            <w:r>
              <w:rPr>
                <w:rFonts w:hint="default" w:cs="Times New Roman"/>
                <w:color w:val="000000" w:themeColor="text1"/>
                <w:sz w:val="24"/>
                <w:szCs w:val="24"/>
                <w:lang w:val="en-US" w:eastAsia="vi" w:bidi="vi"/>
              </w:rPr>
              <w:t>30</w:t>
            </w:r>
          </w:p>
        </w:tc>
        <w:tc>
          <w:tcPr>
            <w:tcW w:w="651" w:type="dxa"/>
            <w:vAlign w:val="center"/>
          </w:tcPr>
          <w:p w14:paraId="64BEC1C5">
            <w:pPr>
              <w:pStyle w:val="11"/>
              <w:ind w:left="0" w:leftChars="0" w:right="0" w:rightChars="0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en-US" w:eastAsia="vi" w:bidi="vi"/>
              </w:rPr>
            </w:pPr>
            <w:r>
              <w:rPr>
                <w:rFonts w:hint="default" w:cs="Times New Roman"/>
                <w:color w:val="000000" w:themeColor="text1"/>
                <w:sz w:val="24"/>
                <w:szCs w:val="24"/>
                <w:lang w:val="en-US" w:eastAsia="vi" w:bidi="vi"/>
              </w:rPr>
              <w:t>33</w:t>
            </w:r>
          </w:p>
        </w:tc>
        <w:tc>
          <w:tcPr>
            <w:tcW w:w="758" w:type="dxa"/>
            <w:vAlign w:val="center"/>
          </w:tcPr>
          <w:p w14:paraId="5A1B52B4">
            <w:pPr>
              <w:pStyle w:val="11"/>
              <w:ind w:left="0" w:leftChars="0" w:right="0" w:rightChars="0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en-US" w:eastAsia="vi" w:bidi="vi"/>
              </w:rPr>
            </w:pPr>
            <w:r>
              <w:rPr>
                <w:rFonts w:hint="default" w:cs="Times New Roman"/>
                <w:color w:val="000000" w:themeColor="text1"/>
                <w:sz w:val="24"/>
                <w:szCs w:val="24"/>
                <w:lang w:val="en-US" w:eastAsia="vi" w:bidi="vi"/>
              </w:rPr>
              <w:t>55</w:t>
            </w:r>
          </w:p>
        </w:tc>
      </w:tr>
      <w:tr w14:paraId="6400405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639" w:type="dxa"/>
          </w:tcPr>
          <w:p w14:paraId="5B749F81">
            <w:pPr>
              <w:pStyle w:val="11"/>
              <w:spacing w:before="136"/>
              <w:ind w:left="19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4</w:t>
            </w:r>
          </w:p>
        </w:tc>
        <w:tc>
          <w:tcPr>
            <w:tcW w:w="3514" w:type="dxa"/>
          </w:tcPr>
          <w:p w14:paraId="4E995CCC">
            <w:pPr>
              <w:pStyle w:val="11"/>
              <w:spacing w:before="4" w:line="274" w:lineRule="exact"/>
              <w:ind w:left="8" w:right="66"/>
              <w:rPr>
                <w:i/>
                <w:color w:val="auto"/>
                <w:sz w:val="24"/>
              </w:rPr>
            </w:pPr>
            <w:r>
              <w:rPr>
                <w:i/>
                <w:color w:val="auto"/>
                <w:sz w:val="24"/>
              </w:rPr>
              <w:t>Số trẻ suy dinh dưỡng thể thấp còi</w:t>
            </w:r>
          </w:p>
        </w:tc>
        <w:tc>
          <w:tcPr>
            <w:tcW w:w="744" w:type="dxa"/>
            <w:vAlign w:val="top"/>
          </w:tcPr>
          <w:p w14:paraId="5FC16AE8">
            <w:pPr>
              <w:pStyle w:val="11"/>
              <w:ind w:left="0" w:leftChars="0" w:right="0" w:rightChars="0"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en-US" w:eastAsia="vi" w:bidi="vi"/>
              </w:rPr>
            </w:pPr>
          </w:p>
        </w:tc>
        <w:tc>
          <w:tcPr>
            <w:tcW w:w="836" w:type="dxa"/>
            <w:vAlign w:val="top"/>
          </w:tcPr>
          <w:p w14:paraId="3BFFF4DE">
            <w:pPr>
              <w:pStyle w:val="11"/>
              <w:ind w:left="0" w:leftChars="0" w:right="0" w:rightChars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 w:eastAsia="vi" w:bidi="vi"/>
              </w:rPr>
            </w:pPr>
            <w:bookmarkStart w:id="0" w:name="_GoBack"/>
            <w:bookmarkEnd w:id="0"/>
          </w:p>
        </w:tc>
        <w:tc>
          <w:tcPr>
            <w:tcW w:w="744" w:type="dxa"/>
            <w:shd w:val="clear"/>
            <w:vAlign w:val="center"/>
          </w:tcPr>
          <w:p w14:paraId="50194D48">
            <w:pPr>
              <w:pStyle w:val="11"/>
              <w:ind w:left="0" w:leftChars="0" w:right="0" w:rightChars="0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en-US" w:eastAsia="vi" w:bidi="vi"/>
              </w:rPr>
            </w:pPr>
            <w:r>
              <w:rPr>
                <w:rFonts w:hint="default" w:cs="Times New Roman"/>
                <w:color w:val="000000" w:themeColor="text1"/>
                <w:sz w:val="24"/>
                <w:szCs w:val="24"/>
                <w:lang w:val="en-US" w:eastAsia="vi" w:bidi="vi"/>
              </w:rPr>
              <w:t>0</w:t>
            </w:r>
          </w:p>
        </w:tc>
        <w:tc>
          <w:tcPr>
            <w:tcW w:w="1022" w:type="dxa"/>
            <w:shd w:val="clear"/>
            <w:vAlign w:val="center"/>
          </w:tcPr>
          <w:p w14:paraId="2C576865">
            <w:pPr>
              <w:pStyle w:val="11"/>
              <w:ind w:left="0" w:leftChars="0" w:right="0" w:rightChars="0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en-US" w:eastAsia="vi" w:bidi="vi"/>
              </w:rPr>
            </w:pPr>
            <w:r>
              <w:rPr>
                <w:rFonts w:hint="default" w:cs="Times New Roman"/>
                <w:color w:val="000000" w:themeColor="text1"/>
                <w:sz w:val="24"/>
                <w:szCs w:val="24"/>
                <w:lang w:val="en-US" w:eastAsia="vi" w:bidi="vi"/>
              </w:rPr>
              <w:t>0</w:t>
            </w:r>
          </w:p>
        </w:tc>
        <w:tc>
          <w:tcPr>
            <w:tcW w:w="651" w:type="dxa"/>
            <w:vAlign w:val="center"/>
          </w:tcPr>
          <w:p w14:paraId="32025D98">
            <w:pPr>
              <w:pStyle w:val="11"/>
              <w:ind w:left="0" w:leftChars="0" w:right="0" w:rightChars="0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en-US" w:eastAsia="vi" w:bidi="vi"/>
              </w:rPr>
            </w:pPr>
            <w:r>
              <w:rPr>
                <w:rFonts w:hint="default" w:cs="Times New Roman"/>
                <w:color w:val="000000" w:themeColor="text1"/>
                <w:sz w:val="24"/>
                <w:szCs w:val="24"/>
                <w:lang w:val="en-US" w:eastAsia="vi" w:bidi="vi"/>
              </w:rPr>
              <w:t>1</w:t>
            </w:r>
          </w:p>
        </w:tc>
        <w:tc>
          <w:tcPr>
            <w:tcW w:w="651" w:type="dxa"/>
            <w:vAlign w:val="center"/>
          </w:tcPr>
          <w:p w14:paraId="7A5B8702">
            <w:pPr>
              <w:pStyle w:val="11"/>
              <w:ind w:left="0" w:leftChars="0" w:right="0" w:rightChars="0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en-US" w:eastAsia="vi" w:bidi="vi"/>
              </w:rPr>
            </w:pPr>
            <w:r>
              <w:rPr>
                <w:rFonts w:hint="default" w:cs="Times New Roman"/>
                <w:color w:val="000000" w:themeColor="text1"/>
                <w:sz w:val="24"/>
                <w:szCs w:val="24"/>
                <w:lang w:val="en-US" w:eastAsia="vi" w:bidi="vi"/>
              </w:rPr>
              <w:t>1</w:t>
            </w:r>
          </w:p>
        </w:tc>
        <w:tc>
          <w:tcPr>
            <w:tcW w:w="758" w:type="dxa"/>
            <w:vAlign w:val="center"/>
          </w:tcPr>
          <w:p w14:paraId="610E6F64">
            <w:pPr>
              <w:pStyle w:val="11"/>
              <w:ind w:left="0" w:leftChars="0" w:right="0" w:rightChars="0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en-US" w:eastAsia="vi" w:bidi="vi"/>
              </w:rPr>
            </w:pPr>
            <w:r>
              <w:rPr>
                <w:rFonts w:hint="default" w:cs="Times New Roman"/>
                <w:color w:val="000000" w:themeColor="text1"/>
                <w:sz w:val="24"/>
                <w:szCs w:val="24"/>
                <w:lang w:val="en-US" w:eastAsia="vi" w:bidi="vi"/>
              </w:rPr>
              <w:t>0</w:t>
            </w:r>
          </w:p>
        </w:tc>
      </w:tr>
      <w:tr w14:paraId="3366EEA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639" w:type="dxa"/>
          </w:tcPr>
          <w:p w14:paraId="449EA1F8">
            <w:pPr>
              <w:pStyle w:val="11"/>
              <w:spacing w:line="254" w:lineRule="exact"/>
              <w:ind w:left="19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5</w:t>
            </w:r>
          </w:p>
        </w:tc>
        <w:tc>
          <w:tcPr>
            <w:tcW w:w="3514" w:type="dxa"/>
          </w:tcPr>
          <w:p w14:paraId="25D300F3">
            <w:pPr>
              <w:pStyle w:val="11"/>
              <w:spacing w:line="254" w:lineRule="exact"/>
              <w:ind w:left="8"/>
              <w:rPr>
                <w:i/>
                <w:color w:val="auto"/>
                <w:sz w:val="24"/>
              </w:rPr>
            </w:pPr>
            <w:r>
              <w:rPr>
                <w:i/>
                <w:color w:val="auto"/>
                <w:sz w:val="24"/>
              </w:rPr>
              <w:t>Số trẻ thừa cân béo phì</w:t>
            </w:r>
          </w:p>
        </w:tc>
        <w:tc>
          <w:tcPr>
            <w:tcW w:w="744" w:type="dxa"/>
            <w:vAlign w:val="top"/>
          </w:tcPr>
          <w:p w14:paraId="79DA5760">
            <w:pPr>
              <w:pStyle w:val="11"/>
              <w:ind w:left="0" w:leftChars="0" w:right="0" w:rightChars="0"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en-US" w:eastAsia="vi" w:bidi="vi"/>
              </w:rPr>
            </w:pPr>
          </w:p>
        </w:tc>
        <w:tc>
          <w:tcPr>
            <w:tcW w:w="836" w:type="dxa"/>
            <w:vAlign w:val="top"/>
          </w:tcPr>
          <w:p w14:paraId="47F54905">
            <w:pPr>
              <w:pStyle w:val="11"/>
              <w:ind w:left="0" w:leftChars="0" w:right="0" w:rightChars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 w:eastAsia="vi" w:bidi="vi"/>
              </w:rPr>
            </w:pPr>
          </w:p>
        </w:tc>
        <w:tc>
          <w:tcPr>
            <w:tcW w:w="744" w:type="dxa"/>
            <w:vAlign w:val="center"/>
          </w:tcPr>
          <w:p w14:paraId="6433734E">
            <w:pPr>
              <w:ind w:left="0" w:leftChars="0" w:right="0" w:rightChars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 w:eastAsia="vi" w:bidi="vi"/>
              </w:rPr>
            </w:pPr>
            <w:r>
              <w:rPr>
                <w:rFonts w:hint="default" w:cs="Times New Roman"/>
                <w:color w:val="000000" w:themeColor="text1"/>
                <w:sz w:val="24"/>
                <w:szCs w:val="24"/>
                <w:lang w:val="en-US" w:eastAsia="vi" w:bidi="vi"/>
              </w:rPr>
              <w:t>0</w:t>
            </w:r>
          </w:p>
        </w:tc>
        <w:tc>
          <w:tcPr>
            <w:tcW w:w="1022" w:type="dxa"/>
            <w:vAlign w:val="center"/>
          </w:tcPr>
          <w:p w14:paraId="19664D58">
            <w:pPr>
              <w:ind w:left="0" w:leftChars="0" w:right="0" w:rightChars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 w:eastAsia="vi" w:bidi="vi"/>
              </w:rPr>
            </w:pPr>
            <w:r>
              <w:rPr>
                <w:rFonts w:hint="default" w:cs="Times New Roman"/>
                <w:color w:val="000000" w:themeColor="text1"/>
                <w:sz w:val="24"/>
                <w:szCs w:val="24"/>
                <w:lang w:val="en-US" w:eastAsia="vi" w:bidi="vi"/>
              </w:rPr>
              <w:t>0</w:t>
            </w:r>
          </w:p>
        </w:tc>
        <w:tc>
          <w:tcPr>
            <w:tcW w:w="651" w:type="dxa"/>
            <w:vAlign w:val="center"/>
          </w:tcPr>
          <w:p w14:paraId="14C228D6">
            <w:pPr>
              <w:ind w:left="0" w:leftChars="0" w:right="0" w:rightChars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vi" w:eastAsia="vi" w:bidi="vi"/>
              </w:rPr>
            </w:pPr>
            <w:r>
              <w:rPr>
                <w:rFonts w:hint="default" w:cs="Times New Roman"/>
                <w:color w:val="000000" w:themeColor="text1"/>
                <w:sz w:val="24"/>
                <w:szCs w:val="24"/>
                <w:lang w:val="en-US" w:eastAsia="vi" w:bidi="vi"/>
              </w:rPr>
              <w:t>0</w:t>
            </w:r>
          </w:p>
        </w:tc>
        <w:tc>
          <w:tcPr>
            <w:tcW w:w="651" w:type="dxa"/>
            <w:vAlign w:val="center"/>
          </w:tcPr>
          <w:p w14:paraId="58DB7F20">
            <w:pPr>
              <w:pStyle w:val="11"/>
              <w:ind w:left="0" w:leftChars="0" w:right="0" w:rightChars="0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en-US" w:eastAsia="vi" w:bidi="vi"/>
              </w:rPr>
            </w:pPr>
            <w:r>
              <w:rPr>
                <w:rFonts w:hint="default" w:cs="Times New Roman"/>
                <w:color w:val="000000" w:themeColor="text1"/>
                <w:sz w:val="24"/>
                <w:szCs w:val="24"/>
                <w:lang w:val="en-US" w:eastAsia="vi" w:bidi="vi"/>
              </w:rPr>
              <w:t>0</w:t>
            </w:r>
          </w:p>
        </w:tc>
        <w:tc>
          <w:tcPr>
            <w:tcW w:w="758" w:type="dxa"/>
            <w:vAlign w:val="center"/>
          </w:tcPr>
          <w:p w14:paraId="39794253">
            <w:pPr>
              <w:pStyle w:val="11"/>
              <w:ind w:left="0" w:leftChars="0" w:right="0" w:rightChars="0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en-US" w:eastAsia="vi" w:bidi="vi"/>
              </w:rPr>
            </w:pPr>
            <w:r>
              <w:rPr>
                <w:rFonts w:hint="default" w:cs="Times New Roman"/>
                <w:color w:val="000000" w:themeColor="text1"/>
                <w:sz w:val="24"/>
                <w:szCs w:val="24"/>
                <w:lang w:val="en-US" w:eastAsia="vi" w:bidi="vi"/>
              </w:rPr>
              <w:t>3</w:t>
            </w:r>
          </w:p>
        </w:tc>
      </w:tr>
      <w:tr w14:paraId="75D6154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639" w:type="dxa"/>
          </w:tcPr>
          <w:p w14:paraId="635C148E">
            <w:pPr>
              <w:pStyle w:val="11"/>
              <w:spacing w:before="136"/>
              <w:ind w:left="184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VI</w:t>
            </w:r>
          </w:p>
        </w:tc>
        <w:tc>
          <w:tcPr>
            <w:tcW w:w="3514" w:type="dxa"/>
          </w:tcPr>
          <w:p w14:paraId="4113472D">
            <w:pPr>
              <w:pStyle w:val="11"/>
              <w:spacing w:before="2" w:line="276" w:lineRule="exact"/>
              <w:ind w:left="8" w:right="402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Số trẻ em học các chương trình chăm sóc giáo dục</w:t>
            </w:r>
          </w:p>
        </w:tc>
        <w:tc>
          <w:tcPr>
            <w:tcW w:w="744" w:type="dxa"/>
            <w:vAlign w:val="center"/>
          </w:tcPr>
          <w:p w14:paraId="13953FDF">
            <w:pPr>
              <w:pStyle w:val="11"/>
              <w:spacing w:line="256" w:lineRule="exact"/>
              <w:ind w:left="0" w:leftChars="0" w:right="139" w:rightChars="0"/>
              <w:jc w:val="center"/>
              <w:rPr>
                <w:rFonts w:hint="default"/>
                <w:color w:val="000000" w:themeColor="text1"/>
                <w:sz w:val="24"/>
                <w:lang w:val="en-US"/>
              </w:rPr>
            </w:pPr>
            <w:r>
              <w:rPr>
                <w:rFonts w:hint="default"/>
                <w:color w:val="000000" w:themeColor="text1"/>
                <w:sz w:val="24"/>
                <w:lang w:val="en-US"/>
              </w:rPr>
              <w:t>191</w:t>
            </w:r>
          </w:p>
        </w:tc>
        <w:tc>
          <w:tcPr>
            <w:tcW w:w="836" w:type="dxa"/>
            <w:vAlign w:val="center"/>
          </w:tcPr>
          <w:p w14:paraId="2D8CEF58">
            <w:pPr>
              <w:pStyle w:val="11"/>
              <w:ind w:left="0" w:leftChars="0" w:right="0" w:rightChars="0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744" w:type="dxa"/>
            <w:shd w:val="clear" w:color="auto" w:fill="auto"/>
            <w:vAlign w:val="center"/>
          </w:tcPr>
          <w:p w14:paraId="4562C457">
            <w:pPr>
              <w:pStyle w:val="11"/>
              <w:spacing w:line="256" w:lineRule="exact"/>
              <w:ind w:left="230" w:leftChars="0" w:right="213" w:rightChars="0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2"/>
                <w:szCs w:val="22"/>
                <w:lang w:val="en-US" w:eastAsia="vi" w:bidi="vi"/>
              </w:rPr>
            </w:pPr>
            <w:r>
              <w:rPr>
                <w:rFonts w:hint="default"/>
                <w:color w:val="000000" w:themeColor="text1"/>
                <w:sz w:val="24"/>
                <w:lang w:val="en-US"/>
              </w:rPr>
              <w:t>38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3852BACD">
            <w:pPr>
              <w:pStyle w:val="11"/>
              <w:spacing w:line="256" w:lineRule="exact"/>
              <w:ind w:left="17" w:leftChars="0" w:right="0" w:rightChars="0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2"/>
                <w:szCs w:val="22"/>
                <w:lang w:val="en-US" w:eastAsia="vi" w:bidi="vi"/>
              </w:rPr>
            </w:pPr>
            <w:r>
              <w:rPr>
                <w:rFonts w:hint="default"/>
                <w:color w:val="000000" w:themeColor="text1"/>
                <w:sz w:val="24"/>
                <w:lang w:val="en-US"/>
              </w:rPr>
              <w:t>33</w:t>
            </w:r>
          </w:p>
        </w:tc>
        <w:tc>
          <w:tcPr>
            <w:tcW w:w="651" w:type="dxa"/>
            <w:shd w:val="clear"/>
            <w:vAlign w:val="center"/>
          </w:tcPr>
          <w:p w14:paraId="63AE2CED">
            <w:pPr>
              <w:pStyle w:val="11"/>
              <w:ind w:left="0" w:leftChars="0" w:right="0" w:rightChars="0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en-US" w:eastAsia="vi" w:bidi="vi"/>
              </w:rPr>
            </w:pPr>
            <w:r>
              <w:rPr>
                <w:rFonts w:hint="default" w:cs="Times New Roman"/>
                <w:color w:val="000000" w:themeColor="text1"/>
                <w:sz w:val="24"/>
                <w:szCs w:val="24"/>
                <w:lang w:val="en-US" w:eastAsia="vi" w:bidi="vi"/>
              </w:rPr>
              <w:t>31</w:t>
            </w:r>
          </w:p>
        </w:tc>
        <w:tc>
          <w:tcPr>
            <w:tcW w:w="651" w:type="dxa"/>
            <w:shd w:val="clear"/>
            <w:vAlign w:val="center"/>
          </w:tcPr>
          <w:p w14:paraId="3E726EE1">
            <w:pPr>
              <w:pStyle w:val="11"/>
              <w:ind w:left="0" w:leftChars="0" w:right="0" w:rightChars="0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en-US" w:eastAsia="vi" w:bidi="vi"/>
              </w:rPr>
            </w:pPr>
            <w:r>
              <w:rPr>
                <w:rFonts w:hint="default" w:cs="Times New Roman"/>
                <w:color w:val="000000" w:themeColor="text1"/>
                <w:sz w:val="24"/>
                <w:szCs w:val="24"/>
                <w:lang w:val="en-US" w:eastAsia="vi" w:bidi="vi"/>
              </w:rPr>
              <w:t>33</w:t>
            </w:r>
          </w:p>
        </w:tc>
        <w:tc>
          <w:tcPr>
            <w:tcW w:w="758" w:type="dxa"/>
            <w:shd w:val="clear"/>
            <w:vAlign w:val="center"/>
          </w:tcPr>
          <w:p w14:paraId="1B347F1D">
            <w:pPr>
              <w:pStyle w:val="11"/>
              <w:ind w:left="0" w:leftChars="0" w:right="0" w:rightChars="0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en-US" w:eastAsia="vi" w:bidi="vi"/>
              </w:rPr>
            </w:pPr>
            <w:r>
              <w:rPr>
                <w:rFonts w:hint="default" w:cs="Times New Roman"/>
                <w:color w:val="000000" w:themeColor="text1"/>
                <w:sz w:val="24"/>
                <w:szCs w:val="24"/>
                <w:lang w:val="en-US" w:eastAsia="vi" w:bidi="vi"/>
              </w:rPr>
              <w:t>51</w:t>
            </w:r>
          </w:p>
        </w:tc>
      </w:tr>
      <w:tr w14:paraId="66A07EA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639" w:type="dxa"/>
          </w:tcPr>
          <w:p w14:paraId="21376B57">
            <w:pPr>
              <w:pStyle w:val="11"/>
              <w:spacing w:line="254" w:lineRule="exact"/>
              <w:ind w:left="19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3514" w:type="dxa"/>
          </w:tcPr>
          <w:p w14:paraId="78F3574E">
            <w:pPr>
              <w:pStyle w:val="11"/>
              <w:spacing w:line="254" w:lineRule="exact"/>
              <w:ind w:left="8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Chương trình giáo dục nhà trẻ</w:t>
            </w:r>
          </w:p>
        </w:tc>
        <w:tc>
          <w:tcPr>
            <w:tcW w:w="744" w:type="dxa"/>
            <w:vAlign w:val="center"/>
          </w:tcPr>
          <w:p w14:paraId="27A8EF7E">
            <w:pPr>
              <w:pStyle w:val="11"/>
              <w:jc w:val="center"/>
              <w:rPr>
                <w:rFonts w:hint="default"/>
                <w:color w:val="000000" w:themeColor="text1"/>
                <w:sz w:val="20"/>
                <w:lang w:val="en-US"/>
              </w:rPr>
            </w:pPr>
            <w:r>
              <w:rPr>
                <w:rFonts w:hint="default"/>
                <w:color w:val="000000" w:themeColor="text1"/>
                <w:sz w:val="20"/>
                <w:lang w:val="en-US"/>
              </w:rPr>
              <w:t>71</w:t>
            </w:r>
          </w:p>
        </w:tc>
        <w:tc>
          <w:tcPr>
            <w:tcW w:w="836" w:type="dxa"/>
            <w:vAlign w:val="top"/>
          </w:tcPr>
          <w:p w14:paraId="4C1EA4AE">
            <w:pPr>
              <w:pStyle w:val="11"/>
              <w:ind w:left="0" w:leftChars="0" w:right="0" w:rightChars="0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744" w:type="dxa"/>
            <w:shd w:val="clear"/>
            <w:vAlign w:val="center"/>
          </w:tcPr>
          <w:p w14:paraId="78540DBB">
            <w:pPr>
              <w:pStyle w:val="11"/>
              <w:spacing w:line="256" w:lineRule="exact"/>
              <w:ind w:left="230" w:leftChars="0" w:right="213" w:rightChars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lang w:val="vi" w:eastAsia="vi" w:bidi="vi"/>
              </w:rPr>
            </w:pPr>
            <w:r>
              <w:rPr>
                <w:rFonts w:hint="default"/>
                <w:color w:val="000000" w:themeColor="text1"/>
                <w:sz w:val="24"/>
                <w:lang w:val="en-US"/>
              </w:rPr>
              <w:t>38</w:t>
            </w:r>
          </w:p>
        </w:tc>
        <w:tc>
          <w:tcPr>
            <w:tcW w:w="1022" w:type="dxa"/>
            <w:shd w:val="clear"/>
            <w:vAlign w:val="center"/>
          </w:tcPr>
          <w:p w14:paraId="098230CC">
            <w:pPr>
              <w:pStyle w:val="11"/>
              <w:spacing w:line="256" w:lineRule="exact"/>
              <w:ind w:left="17" w:leftChars="0" w:right="0" w:rightChars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lang w:val="vi" w:eastAsia="vi" w:bidi="vi"/>
              </w:rPr>
            </w:pPr>
            <w:r>
              <w:rPr>
                <w:rFonts w:hint="default"/>
                <w:color w:val="000000" w:themeColor="text1"/>
                <w:sz w:val="24"/>
                <w:lang w:val="en-US"/>
              </w:rPr>
              <w:t>33</w:t>
            </w:r>
          </w:p>
        </w:tc>
        <w:tc>
          <w:tcPr>
            <w:tcW w:w="651" w:type="dxa"/>
            <w:tcBorders>
              <w:bottom w:val="single" w:color="000000" w:sz="4" w:space="0"/>
            </w:tcBorders>
          </w:tcPr>
          <w:p w14:paraId="0B851958">
            <w:pPr>
              <w:pStyle w:val="11"/>
              <w:rPr>
                <w:color w:val="000000" w:themeColor="text1"/>
                <w:sz w:val="20"/>
              </w:rPr>
            </w:pPr>
          </w:p>
        </w:tc>
        <w:tc>
          <w:tcPr>
            <w:tcW w:w="651" w:type="dxa"/>
            <w:tcBorders>
              <w:bottom w:val="single" w:color="000000" w:sz="4" w:space="0"/>
            </w:tcBorders>
          </w:tcPr>
          <w:p w14:paraId="5C9D77DC">
            <w:pPr>
              <w:pStyle w:val="11"/>
              <w:rPr>
                <w:color w:val="000000" w:themeColor="text1"/>
                <w:sz w:val="20"/>
              </w:rPr>
            </w:pPr>
          </w:p>
        </w:tc>
        <w:tc>
          <w:tcPr>
            <w:tcW w:w="758" w:type="dxa"/>
            <w:tcBorders>
              <w:bottom w:val="single" w:color="000000" w:sz="4" w:space="0"/>
            </w:tcBorders>
          </w:tcPr>
          <w:p w14:paraId="07F3B7B7">
            <w:pPr>
              <w:pStyle w:val="11"/>
              <w:rPr>
                <w:color w:val="000000" w:themeColor="text1"/>
                <w:sz w:val="20"/>
              </w:rPr>
            </w:pPr>
          </w:p>
        </w:tc>
      </w:tr>
      <w:tr w14:paraId="590E10D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639" w:type="dxa"/>
          </w:tcPr>
          <w:p w14:paraId="01CF310E">
            <w:pPr>
              <w:pStyle w:val="11"/>
              <w:spacing w:before="137"/>
              <w:ind w:left="19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3514" w:type="dxa"/>
          </w:tcPr>
          <w:p w14:paraId="56F9982E">
            <w:pPr>
              <w:pStyle w:val="11"/>
              <w:spacing w:line="270" w:lineRule="atLeast"/>
              <w:ind w:left="8" w:right="375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Chương trình giáo dục mẫu giáo</w:t>
            </w:r>
          </w:p>
        </w:tc>
        <w:tc>
          <w:tcPr>
            <w:tcW w:w="744" w:type="dxa"/>
            <w:vAlign w:val="center"/>
          </w:tcPr>
          <w:p w14:paraId="26441719">
            <w:pPr>
              <w:pStyle w:val="11"/>
              <w:jc w:val="center"/>
              <w:rPr>
                <w:rFonts w:hint="default"/>
                <w:color w:val="000000" w:themeColor="text1"/>
                <w:sz w:val="22"/>
                <w:lang w:val="en-US"/>
              </w:rPr>
            </w:pPr>
            <w:r>
              <w:rPr>
                <w:rFonts w:hint="default"/>
                <w:color w:val="000000" w:themeColor="text1"/>
                <w:sz w:val="22"/>
                <w:lang w:val="en-US"/>
              </w:rPr>
              <w:t>120</w:t>
            </w:r>
          </w:p>
        </w:tc>
        <w:tc>
          <w:tcPr>
            <w:tcW w:w="836" w:type="dxa"/>
          </w:tcPr>
          <w:p w14:paraId="77DF0021">
            <w:pPr>
              <w:pStyle w:val="11"/>
              <w:rPr>
                <w:color w:val="000000" w:themeColor="text1"/>
                <w:sz w:val="22"/>
              </w:rPr>
            </w:pPr>
          </w:p>
        </w:tc>
        <w:tc>
          <w:tcPr>
            <w:tcW w:w="744" w:type="dxa"/>
          </w:tcPr>
          <w:p w14:paraId="0C1159F9">
            <w:pPr>
              <w:pStyle w:val="11"/>
              <w:rPr>
                <w:color w:val="000000" w:themeColor="text1"/>
                <w:sz w:val="22"/>
              </w:rPr>
            </w:pPr>
          </w:p>
        </w:tc>
        <w:tc>
          <w:tcPr>
            <w:tcW w:w="1022" w:type="dxa"/>
            <w:tcBorders>
              <w:right w:val="single" w:color="000000" w:sz="4" w:space="0"/>
            </w:tcBorders>
          </w:tcPr>
          <w:p w14:paraId="38A8B52D">
            <w:pPr>
              <w:pStyle w:val="11"/>
              <w:rPr>
                <w:color w:val="000000" w:themeColor="text1"/>
                <w:sz w:val="22"/>
              </w:rPr>
            </w:pP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 w14:paraId="59793B1A">
            <w:pPr>
              <w:pStyle w:val="11"/>
              <w:spacing w:line="256" w:lineRule="exact"/>
              <w:ind w:left="0" w:leftChars="0" w:right="154" w:rightChars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lang w:val="vi" w:eastAsia="vi" w:bidi="vi"/>
              </w:rPr>
            </w:pPr>
            <w:r>
              <w:rPr>
                <w:rFonts w:hint="default"/>
                <w:color w:val="000000" w:themeColor="text1"/>
                <w:sz w:val="24"/>
                <w:lang w:val="en-US"/>
              </w:rPr>
              <w:t>31</w:t>
            </w:r>
          </w:p>
        </w:tc>
        <w:tc>
          <w:tcPr>
            <w:tcW w:w="651" w:type="dxa"/>
            <w:tcBorders>
              <w:top w:val="single" w:color="000000" w:sz="4" w:space="0"/>
              <w:bottom w:val="single" w:color="000000" w:sz="4" w:space="0"/>
            </w:tcBorders>
            <w:shd w:val="clear"/>
            <w:vAlign w:val="center"/>
          </w:tcPr>
          <w:p w14:paraId="50C7E8E2">
            <w:pPr>
              <w:pStyle w:val="11"/>
              <w:spacing w:line="256" w:lineRule="exact"/>
              <w:ind w:left="204" w:leftChars="0" w:right="0" w:rightChars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lang w:val="vi" w:eastAsia="vi" w:bidi="vi"/>
              </w:rPr>
            </w:pPr>
            <w:r>
              <w:rPr>
                <w:rFonts w:hint="default"/>
                <w:color w:val="000000" w:themeColor="text1"/>
                <w:sz w:val="24"/>
                <w:lang w:val="en-US"/>
              </w:rPr>
              <w:t>34</w:t>
            </w:r>
          </w:p>
        </w:tc>
        <w:tc>
          <w:tcPr>
            <w:tcW w:w="75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489FF6">
            <w:pPr>
              <w:pStyle w:val="11"/>
              <w:spacing w:line="256" w:lineRule="exact"/>
              <w:ind w:left="228" w:leftChars="0" w:right="0" w:rightChars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lang w:val="vi" w:eastAsia="vi" w:bidi="vi"/>
              </w:rPr>
            </w:pPr>
            <w:r>
              <w:rPr>
                <w:rFonts w:hint="default"/>
                <w:color w:val="000000" w:themeColor="text1"/>
                <w:sz w:val="24"/>
                <w:lang w:val="en-US"/>
              </w:rPr>
              <w:t>55</w:t>
            </w:r>
          </w:p>
        </w:tc>
      </w:tr>
    </w:tbl>
    <w:p w14:paraId="32CBE40D">
      <w:pPr>
        <w:spacing w:before="9" w:line="240" w:lineRule="auto"/>
        <w:rPr>
          <w:b/>
          <w:color w:val="000000" w:themeColor="text1"/>
          <w:sz w:val="27"/>
        </w:rPr>
      </w:pPr>
    </w:p>
    <w:p w14:paraId="450FDF04">
      <w:pPr>
        <w:pStyle w:val="2"/>
        <w:rPr>
          <w:rFonts w:hint="default"/>
          <w:i/>
          <w:color w:val="000000" w:themeColor="text1"/>
          <w:lang w:val="en-US"/>
        </w:rPr>
      </w:pPr>
      <w:r>
        <w:rPr>
          <w:i/>
          <w:color w:val="000000" w:themeColor="text1"/>
        </w:rPr>
        <w:t xml:space="preserve">Cầu Giấy ngày </w:t>
      </w:r>
      <w:r>
        <w:rPr>
          <w:rFonts w:hint="default"/>
          <w:i/>
          <w:color w:val="000000" w:themeColor="text1"/>
          <w:lang w:val="en-US"/>
        </w:rPr>
        <w:t>03</w:t>
      </w:r>
      <w:r>
        <w:rPr>
          <w:i/>
          <w:color w:val="000000" w:themeColor="text1"/>
        </w:rPr>
        <w:t xml:space="preserve"> tháng 9 năm 202</w:t>
      </w:r>
      <w:r>
        <w:rPr>
          <w:rFonts w:hint="default"/>
          <w:i/>
          <w:color w:val="000000" w:themeColor="text1"/>
          <w:lang w:val="en-US"/>
        </w:rPr>
        <w:t>5</w:t>
      </w:r>
    </w:p>
    <w:p w14:paraId="4AA6CA0C">
      <w:pPr>
        <w:pStyle w:val="4"/>
        <w:spacing w:before="1" w:line="240" w:lineRule="auto"/>
        <w:ind w:left="4427" w:right="1158"/>
        <w:jc w:val="center"/>
        <w:rPr>
          <w:color w:val="000000" w:themeColor="text1"/>
        </w:rPr>
      </w:pPr>
      <w:r>
        <w:rPr>
          <w:color w:val="000000" w:themeColor="text1"/>
        </w:rPr>
        <w:t>HIỆU TRƯỞNG</w:t>
      </w:r>
    </w:p>
    <w:p w14:paraId="62F0C722">
      <w:pPr>
        <w:spacing w:before="1" w:line="240" w:lineRule="auto"/>
        <w:rPr>
          <w:b/>
          <w:color w:val="000000" w:themeColor="text1"/>
          <w:sz w:val="22"/>
        </w:rPr>
      </w:pPr>
    </w:p>
    <w:p w14:paraId="14036D5B">
      <w:pPr>
        <w:spacing w:before="0" w:line="240" w:lineRule="auto"/>
        <w:rPr>
          <w:i/>
          <w:color w:val="000000" w:themeColor="text1"/>
          <w:sz w:val="26"/>
        </w:rPr>
      </w:pPr>
    </w:p>
    <w:p w14:paraId="19AAA9E9">
      <w:pPr>
        <w:spacing w:before="0" w:line="240" w:lineRule="auto"/>
        <w:rPr>
          <w:i/>
          <w:color w:val="000000" w:themeColor="text1"/>
          <w:sz w:val="26"/>
        </w:rPr>
      </w:pPr>
    </w:p>
    <w:p w14:paraId="4BA2CFED">
      <w:pPr>
        <w:spacing w:before="0"/>
        <w:ind w:right="1158"/>
        <w:jc w:val="center"/>
        <w:rPr>
          <w:b/>
          <w:color w:val="000000" w:themeColor="text1"/>
          <w:sz w:val="28"/>
        </w:rPr>
      </w:pPr>
      <w:r>
        <w:rPr>
          <w:rFonts w:hint="default"/>
          <w:b/>
          <w:color w:val="000000" w:themeColor="text1"/>
          <w:sz w:val="28"/>
          <w:lang w:val="en-US"/>
        </w:rPr>
        <w:t xml:space="preserve">                                                               N</w:t>
      </w:r>
      <w:r>
        <w:rPr>
          <w:b/>
          <w:color w:val="000000" w:themeColor="text1"/>
          <w:sz w:val="28"/>
        </w:rPr>
        <w:t>guyễn Kim Anh</w:t>
      </w:r>
    </w:p>
    <w:p w14:paraId="7213AF4F">
      <w:pPr>
        <w:spacing w:after="0"/>
        <w:jc w:val="center"/>
        <w:rPr>
          <w:color w:val="000000" w:themeColor="text1"/>
          <w:sz w:val="28"/>
        </w:rPr>
        <w:sectPr>
          <w:headerReference r:id="rId6" w:type="default"/>
          <w:footerReference r:id="rId7" w:type="default"/>
          <w:pgSz w:w="11910" w:h="16840"/>
          <w:pgMar w:top="1040" w:right="640" w:bottom="1300" w:left="1300" w:header="0" w:footer="1107" w:gutter="0"/>
          <w:pgNumType w:start="2"/>
          <w:cols w:space="720" w:num="1"/>
        </w:sectPr>
      </w:pPr>
    </w:p>
    <w:p w14:paraId="22562370">
      <w:pPr>
        <w:pStyle w:val="7"/>
        <w:spacing w:before="69" w:line="360" w:lineRule="auto"/>
        <w:ind w:left="484" w:right="1158"/>
        <w:jc w:val="center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Biểu mẫu 03</w:t>
      </w:r>
    </w:p>
    <w:p w14:paraId="100D3A8A">
      <w:pPr>
        <w:spacing w:before="0" w:line="360" w:lineRule="auto"/>
        <w:ind w:left="111" w:right="0" w:firstLine="0"/>
        <w:jc w:val="left"/>
        <w:rPr>
          <w:rFonts w:hint="default"/>
          <w:color w:val="000000" w:themeColor="text1"/>
          <w:sz w:val="22"/>
          <w:lang w:val="en-US"/>
        </w:rPr>
      </w:pPr>
      <w:r>
        <w:rPr>
          <w:color w:val="000000" w:themeColor="text1"/>
          <w:sz w:val="22"/>
        </w:rPr>
        <w:t xml:space="preserve">UỶ BAN NHÂN DÂN </w:t>
      </w:r>
      <w:r>
        <w:rPr>
          <w:rFonts w:hint="default"/>
          <w:color w:val="000000" w:themeColor="text1"/>
          <w:sz w:val="22"/>
          <w:lang w:val="en-US"/>
        </w:rPr>
        <w:t>PHƯỜNG YÊN HÒA</w:t>
      </w:r>
    </w:p>
    <w:p w14:paraId="52A227B8">
      <w:pPr>
        <w:spacing w:before="0" w:line="360" w:lineRule="auto"/>
        <w:ind w:left="111" w:right="0" w:firstLine="0"/>
        <w:jc w:val="left"/>
        <w:rPr>
          <w:b/>
          <w:color w:val="000000" w:themeColor="text1"/>
          <w:sz w:val="22"/>
        </w:rPr>
      </w:pPr>
      <w:r>
        <w:rPr>
          <w:b/>
          <w:color w:val="000000" w:themeColor="text1"/>
          <w:sz w:val="22"/>
        </w:rPr>
        <w:t>TRƯỜNG MẦM NON HOA TRÀ MY</w:t>
      </w:r>
      <w:r>
        <w:rPr>
          <w:b/>
          <w:color w:val="000000" w:themeColor="text1"/>
          <w:spacing w:val="-13"/>
          <w:sz w:val="22"/>
        </w:rPr>
        <w:t xml:space="preserve"> </w:t>
      </w:r>
      <w:r>
        <w:rPr>
          <w:b/>
          <w:color w:val="000000" w:themeColor="text1"/>
          <w:sz w:val="22"/>
        </w:rPr>
        <w:t>II</w:t>
      </w:r>
    </w:p>
    <w:p w14:paraId="684CEE6E">
      <w:pPr>
        <w:spacing w:before="2" w:line="240" w:lineRule="auto"/>
        <w:rPr>
          <w:b/>
          <w:color w:val="000000" w:themeColor="text1"/>
          <w:sz w:val="14"/>
        </w:rPr>
      </w:pPr>
    </w:p>
    <w:p w14:paraId="23DE3DE7">
      <w:pPr>
        <w:pStyle w:val="7"/>
        <w:spacing w:before="92" w:line="360" w:lineRule="auto"/>
        <w:ind w:left="484" w:right="1158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THÔNG BÁO</w:t>
      </w:r>
    </w:p>
    <w:p w14:paraId="75A4A372">
      <w:pPr>
        <w:pStyle w:val="7"/>
        <w:spacing w:line="360" w:lineRule="auto"/>
        <w:ind w:left="487" w:right="1158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Công khai thông tin cơ sở vật chất của cơ sở giáo dục mầm non</w:t>
      </w:r>
    </w:p>
    <w:p w14:paraId="2D3AE443">
      <w:pPr>
        <w:pStyle w:val="7"/>
        <w:spacing w:line="360" w:lineRule="auto"/>
        <w:ind w:left="487" w:right="1158"/>
        <w:jc w:val="center"/>
        <w:rPr>
          <w:rFonts w:hint="default"/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</w:rPr>
        <w:t>năm học 202</w:t>
      </w:r>
      <w:r>
        <w:rPr>
          <w:rFonts w:hint="default"/>
          <w:color w:val="000000" w:themeColor="text1"/>
          <w:sz w:val="28"/>
          <w:szCs w:val="28"/>
          <w:lang w:val="en-US"/>
        </w:rPr>
        <w:t xml:space="preserve">5 </w:t>
      </w:r>
      <w:r>
        <w:rPr>
          <w:color w:val="000000" w:themeColor="text1"/>
          <w:sz w:val="28"/>
          <w:szCs w:val="28"/>
        </w:rPr>
        <w:t>- 202</w:t>
      </w:r>
      <w:r>
        <w:rPr>
          <w:rFonts w:hint="default"/>
          <w:color w:val="000000" w:themeColor="text1"/>
          <w:sz w:val="28"/>
          <w:szCs w:val="28"/>
          <w:lang w:val="en-US"/>
        </w:rPr>
        <w:t>6</w:t>
      </w:r>
    </w:p>
    <w:p w14:paraId="7262ACCE">
      <w:pPr>
        <w:spacing w:before="1" w:after="1" w:line="240" w:lineRule="auto"/>
        <w:rPr>
          <w:b/>
          <w:color w:val="000000" w:themeColor="text1"/>
          <w:sz w:val="18"/>
        </w:rPr>
      </w:pPr>
    </w:p>
    <w:tbl>
      <w:tblPr>
        <w:tblStyle w:val="6"/>
        <w:tblW w:w="0" w:type="auto"/>
        <w:tblInd w:w="121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1"/>
        <w:gridCol w:w="2285"/>
        <w:gridCol w:w="1380"/>
        <w:gridCol w:w="829"/>
        <w:gridCol w:w="109"/>
        <w:gridCol w:w="1179"/>
        <w:gridCol w:w="230"/>
        <w:gridCol w:w="584"/>
        <w:gridCol w:w="15"/>
        <w:gridCol w:w="821"/>
        <w:gridCol w:w="929"/>
      </w:tblGrid>
      <w:tr w14:paraId="7FF9259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751" w:type="dxa"/>
          </w:tcPr>
          <w:p w14:paraId="5965EF06">
            <w:pPr>
              <w:pStyle w:val="11"/>
              <w:spacing w:line="256" w:lineRule="exact"/>
              <w:ind w:left="128" w:right="109"/>
              <w:jc w:val="center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STT</w:t>
            </w:r>
          </w:p>
        </w:tc>
        <w:tc>
          <w:tcPr>
            <w:tcW w:w="4603" w:type="dxa"/>
            <w:gridSpan w:val="4"/>
          </w:tcPr>
          <w:p w14:paraId="4C00C6C5">
            <w:pPr>
              <w:pStyle w:val="11"/>
              <w:spacing w:line="256" w:lineRule="exact"/>
              <w:ind w:left="1811" w:right="1791"/>
              <w:jc w:val="center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Nội dung</w:t>
            </w:r>
          </w:p>
        </w:tc>
        <w:tc>
          <w:tcPr>
            <w:tcW w:w="1409" w:type="dxa"/>
            <w:gridSpan w:val="2"/>
          </w:tcPr>
          <w:p w14:paraId="6B81CEF2">
            <w:pPr>
              <w:pStyle w:val="11"/>
              <w:spacing w:line="256" w:lineRule="exact"/>
              <w:ind w:left="227" w:right="210"/>
              <w:jc w:val="center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Số lượng</w:t>
            </w:r>
          </w:p>
        </w:tc>
        <w:tc>
          <w:tcPr>
            <w:tcW w:w="2349" w:type="dxa"/>
            <w:gridSpan w:val="4"/>
          </w:tcPr>
          <w:p w14:paraId="27C6E523">
            <w:pPr>
              <w:pStyle w:val="11"/>
              <w:spacing w:line="256" w:lineRule="exact"/>
              <w:ind w:left="636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Bình quân</w:t>
            </w:r>
          </w:p>
        </w:tc>
      </w:tr>
      <w:tr w14:paraId="2D03DB1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751" w:type="dxa"/>
          </w:tcPr>
          <w:p w14:paraId="4947B23B">
            <w:pPr>
              <w:pStyle w:val="11"/>
              <w:spacing w:line="360" w:lineRule="auto"/>
              <w:ind w:left="19"/>
              <w:jc w:val="center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I</w:t>
            </w:r>
          </w:p>
        </w:tc>
        <w:tc>
          <w:tcPr>
            <w:tcW w:w="4603" w:type="dxa"/>
            <w:gridSpan w:val="4"/>
          </w:tcPr>
          <w:p w14:paraId="6EF8F56F">
            <w:pPr>
              <w:pStyle w:val="11"/>
              <w:spacing w:line="360" w:lineRule="auto"/>
              <w:ind w:left="9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Tổng số phòng</w:t>
            </w:r>
          </w:p>
        </w:tc>
        <w:tc>
          <w:tcPr>
            <w:tcW w:w="1409" w:type="dxa"/>
            <w:gridSpan w:val="2"/>
          </w:tcPr>
          <w:p w14:paraId="48D66C68">
            <w:pPr>
              <w:pStyle w:val="11"/>
              <w:spacing w:line="360" w:lineRule="auto"/>
              <w:ind w:left="227" w:right="210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11</w:t>
            </w:r>
          </w:p>
        </w:tc>
        <w:tc>
          <w:tcPr>
            <w:tcW w:w="2349" w:type="dxa"/>
            <w:gridSpan w:val="4"/>
          </w:tcPr>
          <w:p w14:paraId="6F9062D1">
            <w:pPr>
              <w:pStyle w:val="11"/>
              <w:spacing w:line="360" w:lineRule="auto"/>
              <w:ind w:left="549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Số m</w:t>
            </w:r>
            <w:r>
              <w:rPr>
                <w:color w:val="000000" w:themeColor="text1"/>
                <w:position w:val="8"/>
                <w:sz w:val="15"/>
              </w:rPr>
              <w:t>2</w:t>
            </w:r>
            <w:r>
              <w:rPr>
                <w:color w:val="000000" w:themeColor="text1"/>
                <w:sz w:val="24"/>
              </w:rPr>
              <w:t>/trẻ em</w:t>
            </w:r>
          </w:p>
        </w:tc>
      </w:tr>
      <w:tr w14:paraId="607F466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751" w:type="dxa"/>
          </w:tcPr>
          <w:p w14:paraId="6D24236A">
            <w:pPr>
              <w:pStyle w:val="11"/>
              <w:spacing w:line="360" w:lineRule="auto"/>
              <w:ind w:left="126" w:right="109"/>
              <w:jc w:val="center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II</w:t>
            </w:r>
          </w:p>
        </w:tc>
        <w:tc>
          <w:tcPr>
            <w:tcW w:w="4603" w:type="dxa"/>
            <w:gridSpan w:val="4"/>
          </w:tcPr>
          <w:p w14:paraId="6D924F10">
            <w:pPr>
              <w:pStyle w:val="11"/>
              <w:spacing w:line="360" w:lineRule="auto"/>
              <w:ind w:left="9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Loại phòng học</w:t>
            </w:r>
          </w:p>
        </w:tc>
        <w:tc>
          <w:tcPr>
            <w:tcW w:w="1409" w:type="dxa"/>
            <w:gridSpan w:val="2"/>
          </w:tcPr>
          <w:p w14:paraId="622FC67E">
            <w:pPr>
              <w:pStyle w:val="11"/>
              <w:spacing w:line="360" w:lineRule="auto"/>
              <w:ind w:left="227" w:right="210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11</w:t>
            </w:r>
          </w:p>
        </w:tc>
        <w:tc>
          <w:tcPr>
            <w:tcW w:w="2349" w:type="dxa"/>
            <w:gridSpan w:val="4"/>
          </w:tcPr>
          <w:p w14:paraId="31505E84">
            <w:pPr>
              <w:pStyle w:val="11"/>
              <w:spacing w:line="360" w:lineRule="auto"/>
              <w:ind w:left="16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-</w:t>
            </w:r>
          </w:p>
        </w:tc>
      </w:tr>
      <w:tr w14:paraId="5207EC3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751" w:type="dxa"/>
          </w:tcPr>
          <w:p w14:paraId="1338E9DA">
            <w:pPr>
              <w:pStyle w:val="11"/>
              <w:spacing w:line="360" w:lineRule="auto"/>
              <w:ind w:left="17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4603" w:type="dxa"/>
            <w:gridSpan w:val="4"/>
          </w:tcPr>
          <w:p w14:paraId="330774E2">
            <w:pPr>
              <w:pStyle w:val="11"/>
              <w:spacing w:line="360" w:lineRule="auto"/>
              <w:ind w:left="9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Phòng học kiên cố</w:t>
            </w:r>
          </w:p>
        </w:tc>
        <w:tc>
          <w:tcPr>
            <w:tcW w:w="1409" w:type="dxa"/>
            <w:gridSpan w:val="2"/>
          </w:tcPr>
          <w:p w14:paraId="3D7F5DF2">
            <w:pPr>
              <w:pStyle w:val="11"/>
              <w:spacing w:line="360" w:lineRule="auto"/>
              <w:ind w:left="227" w:right="210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11</w:t>
            </w:r>
          </w:p>
        </w:tc>
        <w:tc>
          <w:tcPr>
            <w:tcW w:w="2349" w:type="dxa"/>
            <w:gridSpan w:val="4"/>
          </w:tcPr>
          <w:p w14:paraId="56A6871E">
            <w:pPr>
              <w:pStyle w:val="11"/>
              <w:spacing w:line="360" w:lineRule="auto"/>
              <w:ind w:left="16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-</w:t>
            </w:r>
          </w:p>
        </w:tc>
      </w:tr>
      <w:tr w14:paraId="4C46A1D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751" w:type="dxa"/>
          </w:tcPr>
          <w:p w14:paraId="4A8DD456">
            <w:pPr>
              <w:pStyle w:val="11"/>
              <w:spacing w:line="360" w:lineRule="auto"/>
              <w:ind w:left="17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4603" w:type="dxa"/>
            <w:gridSpan w:val="4"/>
          </w:tcPr>
          <w:p w14:paraId="1292CAAF">
            <w:pPr>
              <w:pStyle w:val="11"/>
              <w:spacing w:line="360" w:lineRule="auto"/>
              <w:ind w:left="9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Phòng học bán kiên cố</w:t>
            </w:r>
          </w:p>
        </w:tc>
        <w:tc>
          <w:tcPr>
            <w:tcW w:w="1409" w:type="dxa"/>
            <w:gridSpan w:val="2"/>
          </w:tcPr>
          <w:p w14:paraId="172FF945">
            <w:pPr>
              <w:pStyle w:val="11"/>
              <w:spacing w:line="360" w:lineRule="auto"/>
              <w:ind w:left="17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0</w:t>
            </w:r>
          </w:p>
        </w:tc>
        <w:tc>
          <w:tcPr>
            <w:tcW w:w="2349" w:type="dxa"/>
            <w:gridSpan w:val="4"/>
          </w:tcPr>
          <w:p w14:paraId="45CF446B">
            <w:pPr>
              <w:pStyle w:val="11"/>
              <w:spacing w:line="360" w:lineRule="auto"/>
              <w:ind w:left="16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-</w:t>
            </w:r>
          </w:p>
        </w:tc>
      </w:tr>
      <w:tr w14:paraId="34CEFB9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751" w:type="dxa"/>
          </w:tcPr>
          <w:p w14:paraId="198152E4">
            <w:pPr>
              <w:pStyle w:val="11"/>
              <w:spacing w:line="360" w:lineRule="auto"/>
              <w:ind w:left="17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3</w:t>
            </w:r>
          </w:p>
        </w:tc>
        <w:tc>
          <w:tcPr>
            <w:tcW w:w="4603" w:type="dxa"/>
            <w:gridSpan w:val="4"/>
          </w:tcPr>
          <w:p w14:paraId="55B00144">
            <w:pPr>
              <w:pStyle w:val="11"/>
              <w:spacing w:line="360" w:lineRule="auto"/>
              <w:ind w:left="9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Phòng học tạm</w:t>
            </w:r>
          </w:p>
        </w:tc>
        <w:tc>
          <w:tcPr>
            <w:tcW w:w="1409" w:type="dxa"/>
            <w:gridSpan w:val="2"/>
          </w:tcPr>
          <w:p w14:paraId="4D05EF3F">
            <w:pPr>
              <w:pStyle w:val="11"/>
              <w:spacing w:line="360" w:lineRule="auto"/>
              <w:ind w:left="17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0</w:t>
            </w:r>
          </w:p>
        </w:tc>
        <w:tc>
          <w:tcPr>
            <w:tcW w:w="2349" w:type="dxa"/>
            <w:gridSpan w:val="4"/>
          </w:tcPr>
          <w:p w14:paraId="4283E75B">
            <w:pPr>
              <w:pStyle w:val="11"/>
              <w:spacing w:line="360" w:lineRule="auto"/>
              <w:ind w:left="16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-</w:t>
            </w:r>
          </w:p>
        </w:tc>
      </w:tr>
      <w:tr w14:paraId="69D88D0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751" w:type="dxa"/>
          </w:tcPr>
          <w:p w14:paraId="0091D9D2">
            <w:pPr>
              <w:pStyle w:val="11"/>
              <w:spacing w:line="360" w:lineRule="auto"/>
              <w:ind w:left="17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4</w:t>
            </w:r>
          </w:p>
        </w:tc>
        <w:tc>
          <w:tcPr>
            <w:tcW w:w="4603" w:type="dxa"/>
            <w:gridSpan w:val="4"/>
          </w:tcPr>
          <w:p w14:paraId="57D2B31B">
            <w:pPr>
              <w:pStyle w:val="11"/>
              <w:spacing w:line="360" w:lineRule="auto"/>
              <w:ind w:left="9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Phòng học nhờ</w:t>
            </w:r>
          </w:p>
        </w:tc>
        <w:tc>
          <w:tcPr>
            <w:tcW w:w="1409" w:type="dxa"/>
            <w:gridSpan w:val="2"/>
          </w:tcPr>
          <w:p w14:paraId="7C944850">
            <w:pPr>
              <w:pStyle w:val="11"/>
              <w:spacing w:line="360" w:lineRule="auto"/>
              <w:ind w:left="17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0</w:t>
            </w:r>
          </w:p>
        </w:tc>
        <w:tc>
          <w:tcPr>
            <w:tcW w:w="2349" w:type="dxa"/>
            <w:gridSpan w:val="4"/>
          </w:tcPr>
          <w:p w14:paraId="6C77F628">
            <w:pPr>
              <w:pStyle w:val="11"/>
              <w:spacing w:line="360" w:lineRule="auto"/>
              <w:ind w:left="16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-</w:t>
            </w:r>
          </w:p>
        </w:tc>
      </w:tr>
      <w:tr w14:paraId="599FBAC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751" w:type="dxa"/>
          </w:tcPr>
          <w:p w14:paraId="4B835165">
            <w:pPr>
              <w:pStyle w:val="11"/>
              <w:spacing w:line="360" w:lineRule="auto"/>
              <w:ind w:left="128" w:right="109"/>
              <w:jc w:val="center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III</w:t>
            </w:r>
          </w:p>
        </w:tc>
        <w:tc>
          <w:tcPr>
            <w:tcW w:w="4603" w:type="dxa"/>
            <w:gridSpan w:val="4"/>
          </w:tcPr>
          <w:p w14:paraId="5EEFEF1E">
            <w:pPr>
              <w:pStyle w:val="11"/>
              <w:spacing w:line="360" w:lineRule="auto"/>
              <w:ind w:left="9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Số điểm trường</w:t>
            </w:r>
          </w:p>
        </w:tc>
        <w:tc>
          <w:tcPr>
            <w:tcW w:w="1409" w:type="dxa"/>
            <w:gridSpan w:val="2"/>
          </w:tcPr>
          <w:p w14:paraId="1B164D43">
            <w:pPr>
              <w:pStyle w:val="11"/>
              <w:spacing w:line="360" w:lineRule="auto"/>
              <w:ind w:left="227" w:right="210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01</w:t>
            </w:r>
          </w:p>
        </w:tc>
        <w:tc>
          <w:tcPr>
            <w:tcW w:w="2349" w:type="dxa"/>
            <w:gridSpan w:val="4"/>
          </w:tcPr>
          <w:p w14:paraId="7F0470E3">
            <w:pPr>
              <w:pStyle w:val="11"/>
              <w:spacing w:line="360" w:lineRule="auto"/>
              <w:ind w:left="16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-</w:t>
            </w:r>
          </w:p>
        </w:tc>
      </w:tr>
      <w:tr w14:paraId="566D85E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751" w:type="dxa"/>
          </w:tcPr>
          <w:p w14:paraId="29EBB0E4">
            <w:pPr>
              <w:pStyle w:val="11"/>
              <w:spacing w:line="360" w:lineRule="auto"/>
              <w:ind w:left="128" w:right="108"/>
              <w:jc w:val="center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IV</w:t>
            </w:r>
          </w:p>
        </w:tc>
        <w:tc>
          <w:tcPr>
            <w:tcW w:w="4603" w:type="dxa"/>
            <w:gridSpan w:val="4"/>
          </w:tcPr>
          <w:p w14:paraId="3EE03ADF">
            <w:pPr>
              <w:pStyle w:val="11"/>
              <w:spacing w:line="360" w:lineRule="auto"/>
              <w:ind w:left="9"/>
              <w:rPr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 xml:space="preserve">Tổng diện tích đất toàn trường </w:t>
            </w:r>
            <w:r>
              <w:rPr>
                <w:color w:val="000000" w:themeColor="text1"/>
                <w:sz w:val="24"/>
              </w:rPr>
              <w:t>(m</w:t>
            </w:r>
            <w:r>
              <w:rPr>
                <w:color w:val="000000" w:themeColor="text1"/>
                <w:position w:val="8"/>
                <w:sz w:val="15"/>
              </w:rPr>
              <w:t>2</w:t>
            </w:r>
            <w:r>
              <w:rPr>
                <w:color w:val="000000" w:themeColor="text1"/>
                <w:sz w:val="24"/>
              </w:rPr>
              <w:t>)</w:t>
            </w:r>
          </w:p>
        </w:tc>
        <w:tc>
          <w:tcPr>
            <w:tcW w:w="1409" w:type="dxa"/>
            <w:gridSpan w:val="2"/>
          </w:tcPr>
          <w:p w14:paraId="088C86F0">
            <w:pPr>
              <w:pStyle w:val="11"/>
              <w:spacing w:line="360" w:lineRule="auto"/>
              <w:ind w:left="227" w:right="210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3981</w:t>
            </w:r>
          </w:p>
        </w:tc>
        <w:tc>
          <w:tcPr>
            <w:tcW w:w="2349" w:type="dxa"/>
            <w:gridSpan w:val="4"/>
          </w:tcPr>
          <w:p w14:paraId="62B2F6C9">
            <w:pPr>
              <w:pStyle w:val="11"/>
              <w:spacing w:line="360" w:lineRule="auto"/>
              <w:ind w:left="820" w:right="742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19,7</w:t>
            </w:r>
          </w:p>
        </w:tc>
      </w:tr>
      <w:tr w14:paraId="02ACD61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751" w:type="dxa"/>
          </w:tcPr>
          <w:p w14:paraId="1FB85E1E">
            <w:pPr>
              <w:pStyle w:val="11"/>
              <w:spacing w:line="360" w:lineRule="auto"/>
              <w:ind w:left="17"/>
              <w:jc w:val="center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V</w:t>
            </w:r>
          </w:p>
        </w:tc>
        <w:tc>
          <w:tcPr>
            <w:tcW w:w="4603" w:type="dxa"/>
            <w:gridSpan w:val="4"/>
          </w:tcPr>
          <w:p w14:paraId="7561D947">
            <w:pPr>
              <w:pStyle w:val="11"/>
              <w:spacing w:line="360" w:lineRule="auto"/>
              <w:ind w:left="9"/>
              <w:rPr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 xml:space="preserve">Tổng diện tích sân chơi </w:t>
            </w:r>
            <w:r>
              <w:rPr>
                <w:color w:val="000000" w:themeColor="text1"/>
                <w:sz w:val="24"/>
              </w:rPr>
              <w:t>(m</w:t>
            </w:r>
            <w:r>
              <w:rPr>
                <w:color w:val="000000" w:themeColor="text1"/>
                <w:position w:val="8"/>
                <w:sz w:val="15"/>
              </w:rPr>
              <w:t>2</w:t>
            </w:r>
            <w:r>
              <w:rPr>
                <w:color w:val="000000" w:themeColor="text1"/>
                <w:sz w:val="24"/>
              </w:rPr>
              <w:t>)</w:t>
            </w:r>
          </w:p>
        </w:tc>
        <w:tc>
          <w:tcPr>
            <w:tcW w:w="1409" w:type="dxa"/>
            <w:gridSpan w:val="2"/>
          </w:tcPr>
          <w:p w14:paraId="3CE34A91">
            <w:pPr>
              <w:pStyle w:val="11"/>
              <w:spacing w:line="360" w:lineRule="auto"/>
              <w:ind w:left="227" w:right="210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2000</w:t>
            </w:r>
          </w:p>
        </w:tc>
        <w:tc>
          <w:tcPr>
            <w:tcW w:w="2349" w:type="dxa"/>
            <w:gridSpan w:val="4"/>
          </w:tcPr>
          <w:p w14:paraId="6AB7CB77">
            <w:pPr>
              <w:pStyle w:val="11"/>
              <w:spacing w:line="360" w:lineRule="auto"/>
              <w:ind w:left="820" w:right="742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9,9</w:t>
            </w:r>
          </w:p>
        </w:tc>
      </w:tr>
      <w:tr w14:paraId="0CA9106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751" w:type="dxa"/>
          </w:tcPr>
          <w:p w14:paraId="732F322A">
            <w:pPr>
              <w:pStyle w:val="11"/>
              <w:spacing w:line="360" w:lineRule="auto"/>
              <w:ind w:left="128" w:right="109"/>
              <w:jc w:val="center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VI</w:t>
            </w:r>
          </w:p>
        </w:tc>
        <w:tc>
          <w:tcPr>
            <w:tcW w:w="4603" w:type="dxa"/>
            <w:gridSpan w:val="4"/>
          </w:tcPr>
          <w:p w14:paraId="5F734673">
            <w:pPr>
              <w:pStyle w:val="11"/>
              <w:spacing w:line="360" w:lineRule="auto"/>
              <w:ind w:left="9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Tổng diện tích một số loại phòng</w:t>
            </w:r>
          </w:p>
        </w:tc>
        <w:tc>
          <w:tcPr>
            <w:tcW w:w="1409" w:type="dxa"/>
            <w:gridSpan w:val="2"/>
          </w:tcPr>
          <w:p w14:paraId="302F086B">
            <w:pPr>
              <w:pStyle w:val="11"/>
              <w:spacing w:line="360" w:lineRule="auto"/>
              <w:rPr>
                <w:color w:val="000000" w:themeColor="text1"/>
                <w:sz w:val="20"/>
              </w:rPr>
            </w:pPr>
          </w:p>
        </w:tc>
        <w:tc>
          <w:tcPr>
            <w:tcW w:w="2349" w:type="dxa"/>
            <w:gridSpan w:val="4"/>
          </w:tcPr>
          <w:p w14:paraId="1EB2EBEF">
            <w:pPr>
              <w:pStyle w:val="11"/>
              <w:spacing w:line="360" w:lineRule="auto"/>
              <w:rPr>
                <w:color w:val="000000" w:themeColor="text1"/>
                <w:sz w:val="20"/>
              </w:rPr>
            </w:pPr>
          </w:p>
        </w:tc>
      </w:tr>
      <w:tr w14:paraId="3BFF23B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751" w:type="dxa"/>
          </w:tcPr>
          <w:p w14:paraId="579CB7FF">
            <w:pPr>
              <w:pStyle w:val="11"/>
              <w:spacing w:line="360" w:lineRule="auto"/>
              <w:ind w:left="17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4603" w:type="dxa"/>
            <w:gridSpan w:val="4"/>
          </w:tcPr>
          <w:p w14:paraId="58F5D83F">
            <w:pPr>
              <w:pStyle w:val="11"/>
              <w:spacing w:line="360" w:lineRule="auto"/>
              <w:ind w:left="9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Diện tích phòng sinh hoạt chung (m</w:t>
            </w:r>
            <w:r>
              <w:rPr>
                <w:color w:val="000000" w:themeColor="text1"/>
                <w:position w:val="8"/>
                <w:sz w:val="15"/>
              </w:rPr>
              <w:t>2</w:t>
            </w:r>
            <w:r>
              <w:rPr>
                <w:color w:val="000000" w:themeColor="text1"/>
                <w:sz w:val="24"/>
              </w:rPr>
              <w:t>)</w:t>
            </w:r>
          </w:p>
        </w:tc>
        <w:tc>
          <w:tcPr>
            <w:tcW w:w="1409" w:type="dxa"/>
            <w:gridSpan w:val="2"/>
          </w:tcPr>
          <w:p w14:paraId="5478E09B">
            <w:pPr>
              <w:pStyle w:val="11"/>
              <w:spacing w:line="360" w:lineRule="auto"/>
              <w:ind w:left="227" w:right="210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60</w:t>
            </w:r>
          </w:p>
        </w:tc>
        <w:tc>
          <w:tcPr>
            <w:tcW w:w="2349" w:type="dxa"/>
            <w:gridSpan w:val="4"/>
          </w:tcPr>
          <w:p w14:paraId="0339433D">
            <w:pPr>
              <w:pStyle w:val="11"/>
              <w:spacing w:line="360" w:lineRule="auto"/>
              <w:ind w:left="820" w:right="742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2,7</w:t>
            </w:r>
          </w:p>
        </w:tc>
      </w:tr>
      <w:tr w14:paraId="4D2EF43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751" w:type="dxa"/>
          </w:tcPr>
          <w:p w14:paraId="197F26D3">
            <w:pPr>
              <w:pStyle w:val="11"/>
              <w:spacing w:line="360" w:lineRule="auto"/>
              <w:ind w:left="17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4603" w:type="dxa"/>
            <w:gridSpan w:val="4"/>
          </w:tcPr>
          <w:p w14:paraId="506FEA0B">
            <w:pPr>
              <w:pStyle w:val="11"/>
              <w:spacing w:line="360" w:lineRule="auto"/>
              <w:ind w:left="9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Diện tích phòng ngủ (m</w:t>
            </w:r>
            <w:r>
              <w:rPr>
                <w:color w:val="000000" w:themeColor="text1"/>
                <w:position w:val="8"/>
                <w:sz w:val="15"/>
              </w:rPr>
              <w:t>2</w:t>
            </w:r>
            <w:r>
              <w:rPr>
                <w:color w:val="000000" w:themeColor="text1"/>
                <w:sz w:val="24"/>
              </w:rPr>
              <w:t>)</w:t>
            </w:r>
          </w:p>
        </w:tc>
        <w:tc>
          <w:tcPr>
            <w:tcW w:w="1409" w:type="dxa"/>
            <w:gridSpan w:val="2"/>
          </w:tcPr>
          <w:p w14:paraId="5CF01681">
            <w:pPr>
              <w:pStyle w:val="11"/>
              <w:spacing w:line="360" w:lineRule="auto"/>
              <w:ind w:left="17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0</w:t>
            </w:r>
          </w:p>
        </w:tc>
        <w:tc>
          <w:tcPr>
            <w:tcW w:w="2349" w:type="dxa"/>
            <w:gridSpan w:val="4"/>
          </w:tcPr>
          <w:p w14:paraId="38C6D08F">
            <w:pPr>
              <w:pStyle w:val="11"/>
              <w:spacing w:line="360" w:lineRule="auto"/>
              <w:rPr>
                <w:color w:val="000000" w:themeColor="text1"/>
                <w:sz w:val="20"/>
              </w:rPr>
            </w:pPr>
          </w:p>
        </w:tc>
      </w:tr>
      <w:tr w14:paraId="0A5276D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751" w:type="dxa"/>
          </w:tcPr>
          <w:p w14:paraId="2C76E8A1">
            <w:pPr>
              <w:pStyle w:val="11"/>
              <w:spacing w:line="360" w:lineRule="auto"/>
              <w:ind w:left="17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3</w:t>
            </w:r>
          </w:p>
        </w:tc>
        <w:tc>
          <w:tcPr>
            <w:tcW w:w="4603" w:type="dxa"/>
            <w:gridSpan w:val="4"/>
          </w:tcPr>
          <w:p w14:paraId="51B4812D">
            <w:pPr>
              <w:pStyle w:val="11"/>
              <w:spacing w:line="360" w:lineRule="auto"/>
              <w:ind w:left="9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Diện tích phòng vệ sinh (m</w:t>
            </w:r>
            <w:r>
              <w:rPr>
                <w:color w:val="000000" w:themeColor="text1"/>
                <w:position w:val="8"/>
                <w:sz w:val="15"/>
              </w:rPr>
              <w:t>2</w:t>
            </w:r>
            <w:r>
              <w:rPr>
                <w:color w:val="000000" w:themeColor="text1"/>
                <w:sz w:val="24"/>
              </w:rPr>
              <w:t>)</w:t>
            </w:r>
          </w:p>
        </w:tc>
        <w:tc>
          <w:tcPr>
            <w:tcW w:w="1409" w:type="dxa"/>
            <w:gridSpan w:val="2"/>
          </w:tcPr>
          <w:p w14:paraId="6664CCDE">
            <w:pPr>
              <w:pStyle w:val="11"/>
              <w:spacing w:line="360" w:lineRule="auto"/>
              <w:ind w:left="227" w:right="210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10</w:t>
            </w:r>
          </w:p>
        </w:tc>
        <w:tc>
          <w:tcPr>
            <w:tcW w:w="2349" w:type="dxa"/>
            <w:gridSpan w:val="4"/>
          </w:tcPr>
          <w:p w14:paraId="61614B17">
            <w:pPr>
              <w:pStyle w:val="11"/>
              <w:spacing w:line="360" w:lineRule="auto"/>
              <w:ind w:left="763" w:right="802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0,4</w:t>
            </w:r>
          </w:p>
        </w:tc>
      </w:tr>
      <w:tr w14:paraId="1C085CA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751" w:type="dxa"/>
          </w:tcPr>
          <w:p w14:paraId="2E7B7A83">
            <w:pPr>
              <w:pStyle w:val="11"/>
              <w:spacing w:line="360" w:lineRule="auto"/>
              <w:ind w:left="17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4</w:t>
            </w:r>
          </w:p>
        </w:tc>
        <w:tc>
          <w:tcPr>
            <w:tcW w:w="4603" w:type="dxa"/>
            <w:gridSpan w:val="4"/>
          </w:tcPr>
          <w:p w14:paraId="3D64B882">
            <w:pPr>
              <w:pStyle w:val="11"/>
              <w:spacing w:line="360" w:lineRule="auto"/>
              <w:ind w:left="9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Diện tích hiên chơi (m</w:t>
            </w:r>
            <w:r>
              <w:rPr>
                <w:color w:val="000000" w:themeColor="text1"/>
                <w:position w:val="8"/>
                <w:sz w:val="15"/>
              </w:rPr>
              <w:t>2</w:t>
            </w:r>
            <w:r>
              <w:rPr>
                <w:color w:val="000000" w:themeColor="text1"/>
                <w:sz w:val="24"/>
              </w:rPr>
              <w:t>)</w:t>
            </w:r>
          </w:p>
        </w:tc>
        <w:tc>
          <w:tcPr>
            <w:tcW w:w="1409" w:type="dxa"/>
            <w:gridSpan w:val="2"/>
          </w:tcPr>
          <w:p w14:paraId="7B9288E0">
            <w:pPr>
              <w:pStyle w:val="11"/>
              <w:spacing w:line="360" w:lineRule="auto"/>
              <w:ind w:left="227" w:right="210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126</w:t>
            </w:r>
          </w:p>
        </w:tc>
        <w:tc>
          <w:tcPr>
            <w:tcW w:w="2349" w:type="dxa"/>
            <w:gridSpan w:val="4"/>
          </w:tcPr>
          <w:p w14:paraId="6A52FCA9">
            <w:pPr>
              <w:pStyle w:val="11"/>
              <w:spacing w:line="360" w:lineRule="auto"/>
              <w:ind w:left="763" w:right="802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0,6</w:t>
            </w:r>
          </w:p>
        </w:tc>
      </w:tr>
      <w:tr w14:paraId="0D69EB5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751" w:type="dxa"/>
          </w:tcPr>
          <w:p w14:paraId="79412CBB">
            <w:pPr>
              <w:pStyle w:val="11"/>
              <w:spacing w:line="360" w:lineRule="auto"/>
              <w:ind w:left="17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5</w:t>
            </w:r>
          </w:p>
        </w:tc>
        <w:tc>
          <w:tcPr>
            <w:tcW w:w="4603" w:type="dxa"/>
            <w:gridSpan w:val="4"/>
          </w:tcPr>
          <w:p w14:paraId="077A9A5B">
            <w:pPr>
              <w:pStyle w:val="11"/>
              <w:spacing w:line="360" w:lineRule="auto"/>
              <w:ind w:left="9"/>
              <w:rPr>
                <w:i/>
                <w:color w:val="000000" w:themeColor="text1"/>
                <w:sz w:val="24"/>
              </w:rPr>
            </w:pPr>
            <w:r>
              <w:rPr>
                <w:i/>
                <w:color w:val="000000" w:themeColor="text1"/>
                <w:sz w:val="24"/>
              </w:rPr>
              <w:t>Diện tích phòng giáo dục thể chất (m</w:t>
            </w:r>
            <w:r>
              <w:rPr>
                <w:i/>
                <w:color w:val="000000" w:themeColor="text1"/>
                <w:position w:val="8"/>
                <w:sz w:val="15"/>
              </w:rPr>
              <w:t>2</w:t>
            </w:r>
            <w:r>
              <w:rPr>
                <w:i/>
                <w:color w:val="000000" w:themeColor="text1"/>
                <w:sz w:val="24"/>
              </w:rPr>
              <w:t>)</w:t>
            </w:r>
          </w:p>
        </w:tc>
        <w:tc>
          <w:tcPr>
            <w:tcW w:w="1409" w:type="dxa"/>
            <w:gridSpan w:val="2"/>
          </w:tcPr>
          <w:p w14:paraId="6397B7E3">
            <w:pPr>
              <w:pStyle w:val="11"/>
              <w:spacing w:line="360" w:lineRule="auto"/>
              <w:ind w:left="227" w:right="210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120</w:t>
            </w:r>
          </w:p>
        </w:tc>
        <w:tc>
          <w:tcPr>
            <w:tcW w:w="2349" w:type="dxa"/>
            <w:gridSpan w:val="4"/>
          </w:tcPr>
          <w:p w14:paraId="7194C91D">
            <w:pPr>
              <w:pStyle w:val="11"/>
              <w:spacing w:line="360" w:lineRule="auto"/>
              <w:ind w:left="820" w:right="742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0,6</w:t>
            </w:r>
          </w:p>
        </w:tc>
      </w:tr>
      <w:tr w14:paraId="0904892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751" w:type="dxa"/>
          </w:tcPr>
          <w:p w14:paraId="1F3D1A93">
            <w:pPr>
              <w:pStyle w:val="11"/>
              <w:spacing w:before="138" w:line="360" w:lineRule="auto"/>
              <w:ind w:left="17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6</w:t>
            </w:r>
          </w:p>
        </w:tc>
        <w:tc>
          <w:tcPr>
            <w:tcW w:w="4603" w:type="dxa"/>
            <w:gridSpan w:val="4"/>
          </w:tcPr>
          <w:p w14:paraId="631A4B0D">
            <w:pPr>
              <w:pStyle w:val="11"/>
              <w:spacing w:before="2" w:line="360" w:lineRule="auto"/>
              <w:ind w:left="9" w:right="507"/>
              <w:rPr>
                <w:i/>
                <w:color w:val="000000" w:themeColor="text1"/>
                <w:sz w:val="24"/>
              </w:rPr>
            </w:pPr>
            <w:r>
              <w:rPr>
                <w:i/>
                <w:color w:val="000000" w:themeColor="text1"/>
                <w:sz w:val="24"/>
              </w:rPr>
              <w:t>Diện tích phòng giáo dục nghệ thuật hoặc phòng đa chức năng (m</w:t>
            </w:r>
            <w:r>
              <w:rPr>
                <w:i/>
                <w:color w:val="000000" w:themeColor="text1"/>
                <w:position w:val="8"/>
                <w:sz w:val="15"/>
              </w:rPr>
              <w:t>2</w:t>
            </w:r>
            <w:r>
              <w:rPr>
                <w:i/>
                <w:color w:val="000000" w:themeColor="text1"/>
                <w:sz w:val="24"/>
              </w:rPr>
              <w:t>)</w:t>
            </w:r>
          </w:p>
        </w:tc>
        <w:tc>
          <w:tcPr>
            <w:tcW w:w="1409" w:type="dxa"/>
            <w:gridSpan w:val="2"/>
          </w:tcPr>
          <w:p w14:paraId="2E70AB67">
            <w:pPr>
              <w:pStyle w:val="11"/>
              <w:spacing w:before="138" w:line="360" w:lineRule="auto"/>
              <w:ind w:left="227" w:right="210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40</w:t>
            </w:r>
          </w:p>
        </w:tc>
        <w:tc>
          <w:tcPr>
            <w:tcW w:w="2349" w:type="dxa"/>
            <w:gridSpan w:val="4"/>
          </w:tcPr>
          <w:p w14:paraId="5F5D00C0">
            <w:pPr>
              <w:pStyle w:val="11"/>
              <w:spacing w:before="138" w:line="360" w:lineRule="auto"/>
              <w:ind w:right="42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2</w:t>
            </w:r>
          </w:p>
        </w:tc>
      </w:tr>
      <w:tr w14:paraId="755EE99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751" w:type="dxa"/>
          </w:tcPr>
          <w:p w14:paraId="701AECD3">
            <w:pPr>
              <w:pStyle w:val="11"/>
              <w:spacing w:line="360" w:lineRule="auto"/>
              <w:ind w:left="17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7</w:t>
            </w:r>
          </w:p>
        </w:tc>
        <w:tc>
          <w:tcPr>
            <w:tcW w:w="4603" w:type="dxa"/>
            <w:gridSpan w:val="4"/>
          </w:tcPr>
          <w:p w14:paraId="0038A68B">
            <w:pPr>
              <w:pStyle w:val="11"/>
              <w:spacing w:line="360" w:lineRule="auto"/>
              <w:ind w:left="9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Diện tích nhà bếp và kho (m</w:t>
            </w:r>
            <w:r>
              <w:rPr>
                <w:color w:val="000000" w:themeColor="text1"/>
                <w:position w:val="8"/>
                <w:sz w:val="15"/>
              </w:rPr>
              <w:t>2</w:t>
            </w:r>
            <w:r>
              <w:rPr>
                <w:color w:val="000000" w:themeColor="text1"/>
                <w:sz w:val="24"/>
              </w:rPr>
              <w:t>)</w:t>
            </w:r>
          </w:p>
        </w:tc>
        <w:tc>
          <w:tcPr>
            <w:tcW w:w="1409" w:type="dxa"/>
            <w:gridSpan w:val="2"/>
          </w:tcPr>
          <w:p w14:paraId="0CB0B628">
            <w:pPr>
              <w:pStyle w:val="11"/>
              <w:spacing w:line="360" w:lineRule="auto"/>
              <w:rPr>
                <w:color w:val="000000" w:themeColor="text1"/>
                <w:sz w:val="20"/>
              </w:rPr>
            </w:pPr>
          </w:p>
        </w:tc>
        <w:tc>
          <w:tcPr>
            <w:tcW w:w="2349" w:type="dxa"/>
            <w:gridSpan w:val="4"/>
          </w:tcPr>
          <w:p w14:paraId="575BB4AE">
            <w:pPr>
              <w:pStyle w:val="11"/>
              <w:spacing w:line="360" w:lineRule="auto"/>
              <w:rPr>
                <w:color w:val="000000" w:themeColor="text1"/>
                <w:sz w:val="20"/>
              </w:rPr>
            </w:pPr>
          </w:p>
        </w:tc>
      </w:tr>
      <w:tr w14:paraId="6935269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751" w:type="dxa"/>
          </w:tcPr>
          <w:p w14:paraId="29D728F9">
            <w:pPr>
              <w:pStyle w:val="11"/>
              <w:spacing w:before="136" w:line="360" w:lineRule="auto"/>
              <w:ind w:left="126" w:right="109"/>
              <w:jc w:val="center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VII</w:t>
            </w:r>
          </w:p>
        </w:tc>
        <w:tc>
          <w:tcPr>
            <w:tcW w:w="4603" w:type="dxa"/>
            <w:gridSpan w:val="4"/>
          </w:tcPr>
          <w:p w14:paraId="11142384">
            <w:pPr>
              <w:pStyle w:val="11"/>
              <w:spacing w:line="360" w:lineRule="auto"/>
              <w:ind w:left="9" w:right="806"/>
              <w:rPr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Tổng số thiết bị, đồ dùng, đồ chơi tối thiểu</w:t>
            </w:r>
            <w:r>
              <w:rPr>
                <w:color w:val="000000" w:themeColor="text1"/>
                <w:sz w:val="24"/>
              </w:rPr>
              <w:t>(Đơn vị tính: bộ)</w:t>
            </w:r>
          </w:p>
        </w:tc>
        <w:tc>
          <w:tcPr>
            <w:tcW w:w="1409" w:type="dxa"/>
            <w:gridSpan w:val="2"/>
          </w:tcPr>
          <w:p w14:paraId="4F153C5C">
            <w:pPr>
              <w:pStyle w:val="11"/>
              <w:spacing w:line="360" w:lineRule="auto"/>
              <w:rPr>
                <w:color w:val="000000" w:themeColor="text1"/>
                <w:sz w:val="22"/>
              </w:rPr>
            </w:pPr>
          </w:p>
        </w:tc>
        <w:tc>
          <w:tcPr>
            <w:tcW w:w="2349" w:type="dxa"/>
            <w:gridSpan w:val="4"/>
          </w:tcPr>
          <w:p w14:paraId="7F7F7E9C">
            <w:pPr>
              <w:pStyle w:val="11"/>
              <w:spacing w:before="136" w:line="360" w:lineRule="auto"/>
              <w:ind w:left="323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Số bộ/nhóm (lớp)</w:t>
            </w:r>
          </w:p>
        </w:tc>
      </w:tr>
      <w:tr w14:paraId="68918C9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751" w:type="dxa"/>
          </w:tcPr>
          <w:p w14:paraId="61C523D0">
            <w:pPr>
              <w:pStyle w:val="11"/>
              <w:spacing w:before="138" w:line="360" w:lineRule="auto"/>
              <w:ind w:left="17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4603" w:type="dxa"/>
            <w:gridSpan w:val="4"/>
          </w:tcPr>
          <w:p w14:paraId="730B9A75">
            <w:pPr>
              <w:pStyle w:val="11"/>
              <w:spacing w:before="2" w:line="360" w:lineRule="auto"/>
              <w:ind w:left="9" w:right="20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Số bộ thiết bị, đồ dùng, đồ chơi tối thiểu hiện có theo quy định</w:t>
            </w:r>
          </w:p>
        </w:tc>
        <w:tc>
          <w:tcPr>
            <w:tcW w:w="1409" w:type="dxa"/>
            <w:gridSpan w:val="2"/>
          </w:tcPr>
          <w:p w14:paraId="532060F8">
            <w:pPr>
              <w:pStyle w:val="11"/>
              <w:spacing w:before="138" w:line="360" w:lineRule="auto"/>
              <w:ind w:left="227" w:right="210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150</w:t>
            </w:r>
          </w:p>
        </w:tc>
        <w:tc>
          <w:tcPr>
            <w:tcW w:w="2349" w:type="dxa"/>
            <w:gridSpan w:val="4"/>
          </w:tcPr>
          <w:p w14:paraId="6EF104E8">
            <w:pPr>
              <w:pStyle w:val="11"/>
              <w:spacing w:before="138" w:line="360" w:lineRule="auto"/>
              <w:ind w:left="820" w:right="802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150/10</w:t>
            </w:r>
          </w:p>
        </w:tc>
      </w:tr>
      <w:tr w14:paraId="3BBE960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751" w:type="dxa"/>
          </w:tcPr>
          <w:p w14:paraId="5E6D5FEA">
            <w:pPr>
              <w:pStyle w:val="11"/>
              <w:spacing w:before="135" w:line="360" w:lineRule="auto"/>
              <w:ind w:left="17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4603" w:type="dxa"/>
            <w:gridSpan w:val="4"/>
          </w:tcPr>
          <w:p w14:paraId="6FF7FF25">
            <w:pPr>
              <w:pStyle w:val="11"/>
              <w:spacing w:before="3" w:line="360" w:lineRule="auto"/>
              <w:ind w:left="9" w:right="267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Số bộ thiết bị, đồ dùng, đồ chơi tối thiểu còn thiếu so với quy định</w:t>
            </w:r>
          </w:p>
        </w:tc>
        <w:tc>
          <w:tcPr>
            <w:tcW w:w="1409" w:type="dxa"/>
            <w:gridSpan w:val="2"/>
          </w:tcPr>
          <w:p w14:paraId="4CBB5DD1">
            <w:pPr>
              <w:pStyle w:val="11"/>
              <w:spacing w:before="135" w:line="360" w:lineRule="auto"/>
              <w:ind w:left="17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0</w:t>
            </w:r>
          </w:p>
        </w:tc>
        <w:tc>
          <w:tcPr>
            <w:tcW w:w="2349" w:type="dxa"/>
            <w:gridSpan w:val="4"/>
          </w:tcPr>
          <w:p w14:paraId="0AF7DEA5">
            <w:pPr>
              <w:pStyle w:val="11"/>
              <w:spacing w:line="360" w:lineRule="auto"/>
              <w:rPr>
                <w:color w:val="000000" w:themeColor="text1"/>
                <w:sz w:val="22"/>
              </w:rPr>
            </w:pPr>
          </w:p>
        </w:tc>
      </w:tr>
      <w:tr w14:paraId="5941851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751" w:type="dxa"/>
          </w:tcPr>
          <w:p w14:paraId="7B1E8AC7">
            <w:pPr>
              <w:pStyle w:val="11"/>
              <w:spacing w:line="360" w:lineRule="auto"/>
              <w:ind w:left="128" w:right="109"/>
              <w:jc w:val="center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VIII</w:t>
            </w:r>
          </w:p>
        </w:tc>
        <w:tc>
          <w:tcPr>
            <w:tcW w:w="4603" w:type="dxa"/>
            <w:gridSpan w:val="4"/>
          </w:tcPr>
          <w:p w14:paraId="57A58B8F">
            <w:pPr>
              <w:pStyle w:val="11"/>
              <w:spacing w:line="360" w:lineRule="auto"/>
              <w:ind w:left="9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Tổng số đồ chơi ngoài trời</w:t>
            </w:r>
          </w:p>
        </w:tc>
        <w:tc>
          <w:tcPr>
            <w:tcW w:w="1409" w:type="dxa"/>
            <w:gridSpan w:val="2"/>
          </w:tcPr>
          <w:p w14:paraId="41A42C69">
            <w:pPr>
              <w:pStyle w:val="11"/>
              <w:spacing w:line="360" w:lineRule="auto"/>
              <w:ind w:left="227" w:right="210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05</w:t>
            </w:r>
          </w:p>
        </w:tc>
        <w:tc>
          <w:tcPr>
            <w:tcW w:w="2349" w:type="dxa"/>
            <w:gridSpan w:val="4"/>
          </w:tcPr>
          <w:p w14:paraId="5A442BB1">
            <w:pPr>
              <w:pStyle w:val="11"/>
              <w:spacing w:line="360" w:lineRule="auto"/>
              <w:ind w:left="31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Số bộ/sân chơi (trường)</w:t>
            </w:r>
          </w:p>
        </w:tc>
      </w:tr>
      <w:tr w14:paraId="6870A7E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751" w:type="dxa"/>
          </w:tcPr>
          <w:p w14:paraId="48877807">
            <w:pPr>
              <w:pStyle w:val="11"/>
              <w:spacing w:before="10" w:line="360" w:lineRule="auto"/>
              <w:rPr>
                <w:b/>
                <w:color w:val="000000" w:themeColor="text1"/>
                <w:sz w:val="23"/>
              </w:rPr>
            </w:pPr>
          </w:p>
          <w:p w14:paraId="274A1D57">
            <w:pPr>
              <w:pStyle w:val="11"/>
              <w:spacing w:line="360" w:lineRule="auto"/>
              <w:ind w:left="128" w:right="108"/>
              <w:jc w:val="center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IX</w:t>
            </w:r>
          </w:p>
        </w:tc>
        <w:tc>
          <w:tcPr>
            <w:tcW w:w="4603" w:type="dxa"/>
            <w:gridSpan w:val="4"/>
          </w:tcPr>
          <w:p w14:paraId="5DDE09AD">
            <w:pPr>
              <w:pStyle w:val="11"/>
              <w:spacing w:before="2" w:line="360" w:lineRule="auto"/>
              <w:ind w:left="9" w:right="202"/>
              <w:jc w:val="both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Tổng số thiết bị điện tử-tin học đang được sử dụng phục vụ học tập (máy vi tính, máy chiếu, máy ảnh kỹ thuật số v.v... )</w:t>
            </w:r>
          </w:p>
        </w:tc>
        <w:tc>
          <w:tcPr>
            <w:tcW w:w="1409" w:type="dxa"/>
            <w:gridSpan w:val="2"/>
          </w:tcPr>
          <w:p w14:paraId="1B10BA7D">
            <w:pPr>
              <w:pStyle w:val="11"/>
              <w:spacing w:before="10" w:line="360" w:lineRule="auto"/>
              <w:rPr>
                <w:b/>
                <w:color w:val="000000" w:themeColor="text1"/>
                <w:sz w:val="23"/>
              </w:rPr>
            </w:pPr>
          </w:p>
          <w:p w14:paraId="5C18B69F">
            <w:pPr>
              <w:pStyle w:val="11"/>
              <w:spacing w:line="360" w:lineRule="auto"/>
              <w:ind w:left="227" w:right="210"/>
              <w:jc w:val="center"/>
              <w:rPr>
                <w:rFonts w:hint="default"/>
                <w:color w:val="000000" w:themeColor="text1"/>
                <w:sz w:val="24"/>
                <w:lang w:val="en-US"/>
              </w:rPr>
            </w:pPr>
            <w:r>
              <w:rPr>
                <w:rFonts w:hint="default"/>
                <w:color w:val="000000" w:themeColor="text1"/>
                <w:sz w:val="24"/>
                <w:lang w:val="en-US"/>
              </w:rPr>
              <w:t>7</w:t>
            </w:r>
          </w:p>
        </w:tc>
        <w:tc>
          <w:tcPr>
            <w:tcW w:w="2349" w:type="dxa"/>
            <w:gridSpan w:val="4"/>
          </w:tcPr>
          <w:p w14:paraId="334F611F">
            <w:pPr>
              <w:pStyle w:val="11"/>
              <w:spacing w:line="360" w:lineRule="auto"/>
              <w:rPr>
                <w:color w:val="000000" w:themeColor="text1"/>
                <w:sz w:val="22"/>
              </w:rPr>
            </w:pPr>
          </w:p>
        </w:tc>
      </w:tr>
      <w:tr w14:paraId="5A1A6C7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6" w:hRule="atLeast"/>
        </w:trPr>
        <w:tc>
          <w:tcPr>
            <w:tcW w:w="751" w:type="dxa"/>
          </w:tcPr>
          <w:p w14:paraId="02F56139">
            <w:pPr>
              <w:pStyle w:val="11"/>
              <w:spacing w:before="7" w:line="360" w:lineRule="auto"/>
              <w:rPr>
                <w:b/>
                <w:color w:val="000000" w:themeColor="text1"/>
                <w:sz w:val="23"/>
              </w:rPr>
            </w:pPr>
          </w:p>
          <w:p w14:paraId="7536EE98">
            <w:pPr>
              <w:pStyle w:val="11"/>
              <w:spacing w:before="1" w:line="360" w:lineRule="auto"/>
              <w:ind w:left="17"/>
              <w:jc w:val="center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X</w:t>
            </w:r>
          </w:p>
        </w:tc>
        <w:tc>
          <w:tcPr>
            <w:tcW w:w="4603" w:type="dxa"/>
            <w:gridSpan w:val="4"/>
          </w:tcPr>
          <w:p w14:paraId="0FC2F455">
            <w:pPr>
              <w:pStyle w:val="11"/>
              <w:spacing w:before="1" w:line="360" w:lineRule="auto"/>
              <w:ind w:left="9" w:right="79"/>
              <w:rPr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 xml:space="preserve">Tổng số thiết bị phục vụ giáo dục khác </w:t>
            </w:r>
            <w:r>
              <w:rPr>
                <w:color w:val="000000" w:themeColor="text1"/>
                <w:sz w:val="24"/>
              </w:rPr>
              <w:t>(Liệt kê các thiết bị ngoài danh mục tối thiểu theo</w:t>
            </w:r>
          </w:p>
          <w:p w14:paraId="312FA34D">
            <w:pPr>
              <w:pStyle w:val="11"/>
              <w:spacing w:before="1" w:line="360" w:lineRule="auto"/>
              <w:ind w:left="9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quy định)</w:t>
            </w:r>
          </w:p>
        </w:tc>
        <w:tc>
          <w:tcPr>
            <w:tcW w:w="1409" w:type="dxa"/>
            <w:gridSpan w:val="2"/>
          </w:tcPr>
          <w:p w14:paraId="176F00F9">
            <w:pPr>
              <w:pStyle w:val="11"/>
              <w:spacing w:line="360" w:lineRule="auto"/>
              <w:rPr>
                <w:color w:val="000000" w:themeColor="text1"/>
                <w:sz w:val="22"/>
              </w:rPr>
            </w:pPr>
          </w:p>
        </w:tc>
        <w:tc>
          <w:tcPr>
            <w:tcW w:w="2349" w:type="dxa"/>
            <w:gridSpan w:val="4"/>
          </w:tcPr>
          <w:p w14:paraId="70DCE783">
            <w:pPr>
              <w:pStyle w:val="11"/>
              <w:spacing w:before="7" w:line="360" w:lineRule="auto"/>
              <w:rPr>
                <w:b/>
                <w:color w:val="000000" w:themeColor="text1"/>
                <w:sz w:val="23"/>
              </w:rPr>
            </w:pPr>
          </w:p>
          <w:p w14:paraId="38B7EB09">
            <w:pPr>
              <w:pStyle w:val="11"/>
              <w:spacing w:before="1" w:line="360" w:lineRule="auto"/>
              <w:ind w:left="105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Số thiết bị/nhóm (lớp)</w:t>
            </w:r>
          </w:p>
        </w:tc>
      </w:tr>
      <w:tr w14:paraId="6F451F9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751" w:type="dxa"/>
          </w:tcPr>
          <w:p w14:paraId="0D2CD192">
            <w:pPr>
              <w:pStyle w:val="11"/>
              <w:spacing w:line="360" w:lineRule="auto"/>
              <w:rPr>
                <w:color w:val="000000" w:themeColor="text1"/>
                <w:sz w:val="20"/>
              </w:rPr>
            </w:pPr>
          </w:p>
        </w:tc>
        <w:tc>
          <w:tcPr>
            <w:tcW w:w="2285" w:type="dxa"/>
          </w:tcPr>
          <w:p w14:paraId="28A3983A">
            <w:pPr>
              <w:pStyle w:val="11"/>
              <w:spacing w:line="360" w:lineRule="auto"/>
              <w:rPr>
                <w:color w:val="000000" w:themeColor="text1"/>
                <w:sz w:val="20"/>
              </w:rPr>
            </w:pPr>
          </w:p>
        </w:tc>
        <w:tc>
          <w:tcPr>
            <w:tcW w:w="6076" w:type="dxa"/>
            <w:gridSpan w:val="9"/>
          </w:tcPr>
          <w:p w14:paraId="2C4EE7E1">
            <w:pPr>
              <w:pStyle w:val="11"/>
              <w:spacing w:line="360" w:lineRule="auto"/>
              <w:ind w:left="2366" w:right="2350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Số lượng(m</w:t>
            </w:r>
            <w:r>
              <w:rPr>
                <w:color w:val="000000" w:themeColor="text1"/>
                <w:position w:val="8"/>
                <w:sz w:val="15"/>
              </w:rPr>
              <w:t>2</w:t>
            </w:r>
            <w:r>
              <w:rPr>
                <w:color w:val="000000" w:themeColor="text1"/>
                <w:sz w:val="24"/>
              </w:rPr>
              <w:t>)</w:t>
            </w:r>
          </w:p>
        </w:tc>
      </w:tr>
      <w:tr w14:paraId="2F7D11E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751" w:type="dxa"/>
            <w:vMerge w:val="restart"/>
          </w:tcPr>
          <w:p w14:paraId="5037907F">
            <w:pPr>
              <w:pStyle w:val="11"/>
              <w:spacing w:before="8" w:line="360" w:lineRule="auto"/>
              <w:rPr>
                <w:b/>
                <w:color w:val="000000" w:themeColor="text1"/>
                <w:sz w:val="24"/>
              </w:rPr>
            </w:pPr>
          </w:p>
          <w:p w14:paraId="018D419C">
            <w:pPr>
              <w:pStyle w:val="11"/>
              <w:spacing w:line="360" w:lineRule="auto"/>
              <w:ind w:left="28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XI</w:t>
            </w:r>
          </w:p>
        </w:tc>
        <w:tc>
          <w:tcPr>
            <w:tcW w:w="2285" w:type="dxa"/>
            <w:vMerge w:val="restart"/>
          </w:tcPr>
          <w:p w14:paraId="4755EF54">
            <w:pPr>
              <w:pStyle w:val="11"/>
              <w:spacing w:before="8" w:line="360" w:lineRule="auto"/>
              <w:rPr>
                <w:b/>
                <w:color w:val="000000" w:themeColor="text1"/>
                <w:sz w:val="24"/>
              </w:rPr>
            </w:pPr>
          </w:p>
          <w:p w14:paraId="65177720">
            <w:pPr>
              <w:pStyle w:val="11"/>
              <w:spacing w:line="360" w:lineRule="auto"/>
              <w:ind w:left="503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Nhà vệ sinh</w:t>
            </w:r>
          </w:p>
        </w:tc>
        <w:tc>
          <w:tcPr>
            <w:tcW w:w="1380" w:type="dxa"/>
          </w:tcPr>
          <w:p w14:paraId="3BA5D98E">
            <w:pPr>
              <w:pStyle w:val="11"/>
              <w:spacing w:before="6" w:line="360" w:lineRule="auto"/>
              <w:ind w:left="246" w:right="181" w:hanging="27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Dùng cho giáo viên</w:t>
            </w:r>
          </w:p>
        </w:tc>
        <w:tc>
          <w:tcPr>
            <w:tcW w:w="2117" w:type="dxa"/>
            <w:gridSpan w:val="3"/>
          </w:tcPr>
          <w:p w14:paraId="6C3FF0CF">
            <w:pPr>
              <w:pStyle w:val="11"/>
              <w:spacing w:before="138" w:line="360" w:lineRule="auto"/>
              <w:ind w:left="153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Dùng cho học sinh</w:t>
            </w:r>
          </w:p>
        </w:tc>
        <w:tc>
          <w:tcPr>
            <w:tcW w:w="2579" w:type="dxa"/>
            <w:gridSpan w:val="5"/>
          </w:tcPr>
          <w:p w14:paraId="5331B3AB">
            <w:pPr>
              <w:pStyle w:val="11"/>
              <w:spacing w:before="138" w:line="360" w:lineRule="auto"/>
              <w:ind w:left="664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Số m</w:t>
            </w:r>
            <w:r>
              <w:rPr>
                <w:color w:val="000000" w:themeColor="text1"/>
                <w:position w:val="8"/>
                <w:sz w:val="15"/>
              </w:rPr>
              <w:t>2</w:t>
            </w:r>
            <w:r>
              <w:rPr>
                <w:color w:val="000000" w:themeColor="text1"/>
                <w:sz w:val="24"/>
              </w:rPr>
              <w:t>/trẻ em</w:t>
            </w:r>
          </w:p>
        </w:tc>
      </w:tr>
      <w:tr w14:paraId="5F72749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751" w:type="dxa"/>
            <w:vMerge w:val="continue"/>
            <w:tcBorders>
              <w:top w:val="nil"/>
            </w:tcBorders>
          </w:tcPr>
          <w:p w14:paraId="72E9B512">
            <w:pPr>
              <w:spacing w:line="360" w:lineRule="auto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285" w:type="dxa"/>
            <w:vMerge w:val="continue"/>
            <w:tcBorders>
              <w:top w:val="nil"/>
            </w:tcBorders>
          </w:tcPr>
          <w:p w14:paraId="29E8FA23">
            <w:pPr>
              <w:spacing w:line="360" w:lineRule="auto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380" w:type="dxa"/>
          </w:tcPr>
          <w:p w14:paraId="2B2F0EE0">
            <w:pPr>
              <w:pStyle w:val="11"/>
              <w:spacing w:line="360" w:lineRule="auto"/>
              <w:rPr>
                <w:color w:val="000000" w:themeColor="text1"/>
                <w:sz w:val="20"/>
              </w:rPr>
            </w:pPr>
          </w:p>
        </w:tc>
        <w:tc>
          <w:tcPr>
            <w:tcW w:w="829" w:type="dxa"/>
          </w:tcPr>
          <w:p w14:paraId="3C2FF3E1">
            <w:pPr>
              <w:pStyle w:val="11"/>
              <w:spacing w:line="360" w:lineRule="auto"/>
              <w:ind w:left="73" w:right="55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Chung</w:t>
            </w:r>
          </w:p>
        </w:tc>
        <w:tc>
          <w:tcPr>
            <w:tcW w:w="1288" w:type="dxa"/>
            <w:gridSpan w:val="2"/>
          </w:tcPr>
          <w:p w14:paraId="0E065D50">
            <w:pPr>
              <w:pStyle w:val="11"/>
              <w:spacing w:line="360" w:lineRule="auto"/>
              <w:ind w:left="203" w:right="187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Nam/Nữ</w:t>
            </w:r>
          </w:p>
        </w:tc>
        <w:tc>
          <w:tcPr>
            <w:tcW w:w="829" w:type="dxa"/>
            <w:gridSpan w:val="3"/>
          </w:tcPr>
          <w:p w14:paraId="22A47F3B">
            <w:pPr>
              <w:pStyle w:val="11"/>
              <w:spacing w:line="360" w:lineRule="auto"/>
              <w:ind w:left="73" w:right="55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Chung</w:t>
            </w:r>
          </w:p>
        </w:tc>
        <w:tc>
          <w:tcPr>
            <w:tcW w:w="1750" w:type="dxa"/>
            <w:gridSpan w:val="2"/>
          </w:tcPr>
          <w:p w14:paraId="18582371">
            <w:pPr>
              <w:pStyle w:val="11"/>
              <w:spacing w:line="360" w:lineRule="auto"/>
              <w:ind w:left="435" w:right="418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Nam/Nữ</w:t>
            </w:r>
          </w:p>
        </w:tc>
      </w:tr>
      <w:tr w14:paraId="7864C23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751" w:type="dxa"/>
          </w:tcPr>
          <w:p w14:paraId="1B8515B1">
            <w:pPr>
              <w:pStyle w:val="11"/>
              <w:spacing w:line="360" w:lineRule="auto"/>
              <w:ind w:left="17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2285" w:type="dxa"/>
          </w:tcPr>
          <w:p w14:paraId="7A61C10B">
            <w:pPr>
              <w:pStyle w:val="11"/>
              <w:spacing w:line="360" w:lineRule="auto"/>
              <w:ind w:left="9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Đạt chuẩn vệ sinh*</w:t>
            </w:r>
          </w:p>
        </w:tc>
        <w:tc>
          <w:tcPr>
            <w:tcW w:w="1380" w:type="dxa"/>
          </w:tcPr>
          <w:p w14:paraId="5DAEAD25">
            <w:pPr>
              <w:pStyle w:val="11"/>
              <w:spacing w:line="360" w:lineRule="auto"/>
              <w:ind w:left="579" w:right="500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02</w:t>
            </w:r>
          </w:p>
        </w:tc>
        <w:tc>
          <w:tcPr>
            <w:tcW w:w="829" w:type="dxa"/>
          </w:tcPr>
          <w:p w14:paraId="0EE65485">
            <w:pPr>
              <w:pStyle w:val="11"/>
              <w:spacing w:line="360" w:lineRule="auto"/>
              <w:ind w:left="133" w:right="55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11</w:t>
            </w:r>
          </w:p>
        </w:tc>
        <w:tc>
          <w:tcPr>
            <w:tcW w:w="1288" w:type="dxa"/>
            <w:gridSpan w:val="2"/>
          </w:tcPr>
          <w:p w14:paraId="42A49C24">
            <w:pPr>
              <w:pStyle w:val="11"/>
              <w:spacing w:line="360" w:lineRule="auto"/>
              <w:ind w:left="203" w:right="183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11</w:t>
            </w:r>
          </w:p>
        </w:tc>
        <w:tc>
          <w:tcPr>
            <w:tcW w:w="829" w:type="dxa"/>
            <w:gridSpan w:val="3"/>
          </w:tcPr>
          <w:p w14:paraId="312804BE">
            <w:pPr>
              <w:pStyle w:val="11"/>
              <w:spacing w:line="360" w:lineRule="auto"/>
              <w:ind w:left="130" w:right="55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0,8</w:t>
            </w:r>
          </w:p>
        </w:tc>
        <w:tc>
          <w:tcPr>
            <w:tcW w:w="1750" w:type="dxa"/>
            <w:gridSpan w:val="2"/>
          </w:tcPr>
          <w:p w14:paraId="5FE0AAE7">
            <w:pPr>
              <w:pStyle w:val="11"/>
              <w:spacing w:line="360" w:lineRule="auto"/>
              <w:ind w:left="380" w:right="418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0,4</w:t>
            </w:r>
          </w:p>
        </w:tc>
      </w:tr>
      <w:tr w14:paraId="1523703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751" w:type="dxa"/>
          </w:tcPr>
          <w:p w14:paraId="637889AE">
            <w:pPr>
              <w:pStyle w:val="11"/>
              <w:spacing w:before="135" w:line="360" w:lineRule="auto"/>
              <w:ind w:left="17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2285" w:type="dxa"/>
          </w:tcPr>
          <w:p w14:paraId="66FBBBDA">
            <w:pPr>
              <w:pStyle w:val="11"/>
              <w:spacing w:before="2" w:line="360" w:lineRule="auto"/>
              <w:ind w:left="9" w:right="369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Chưa đạt chuẩn vệ sinh*</w:t>
            </w:r>
          </w:p>
        </w:tc>
        <w:tc>
          <w:tcPr>
            <w:tcW w:w="1380" w:type="dxa"/>
          </w:tcPr>
          <w:p w14:paraId="5D8F6C00">
            <w:pPr>
              <w:pStyle w:val="11"/>
              <w:spacing w:before="135" w:line="360" w:lineRule="auto"/>
              <w:ind w:left="79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0</w:t>
            </w:r>
          </w:p>
        </w:tc>
        <w:tc>
          <w:tcPr>
            <w:tcW w:w="829" w:type="dxa"/>
          </w:tcPr>
          <w:p w14:paraId="14277BBF">
            <w:pPr>
              <w:pStyle w:val="11"/>
              <w:spacing w:before="135" w:line="360" w:lineRule="auto"/>
              <w:ind w:left="16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0</w:t>
            </w:r>
          </w:p>
        </w:tc>
        <w:tc>
          <w:tcPr>
            <w:tcW w:w="1288" w:type="dxa"/>
            <w:gridSpan w:val="2"/>
          </w:tcPr>
          <w:p w14:paraId="3BF529B7">
            <w:pPr>
              <w:pStyle w:val="11"/>
              <w:spacing w:before="135" w:line="360" w:lineRule="auto"/>
              <w:ind w:left="20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0</w:t>
            </w:r>
          </w:p>
        </w:tc>
        <w:tc>
          <w:tcPr>
            <w:tcW w:w="829" w:type="dxa"/>
            <w:gridSpan w:val="3"/>
          </w:tcPr>
          <w:p w14:paraId="4CFA0221">
            <w:pPr>
              <w:pStyle w:val="11"/>
              <w:spacing w:before="135" w:line="360" w:lineRule="auto"/>
              <w:ind w:left="15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0</w:t>
            </w:r>
          </w:p>
        </w:tc>
        <w:tc>
          <w:tcPr>
            <w:tcW w:w="1750" w:type="dxa"/>
            <w:gridSpan w:val="2"/>
          </w:tcPr>
          <w:p w14:paraId="2A32ED0B">
            <w:pPr>
              <w:pStyle w:val="11"/>
              <w:spacing w:before="135" w:line="360" w:lineRule="auto"/>
              <w:ind w:left="19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0</w:t>
            </w:r>
          </w:p>
        </w:tc>
      </w:tr>
      <w:tr w14:paraId="4DFBD58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751" w:type="dxa"/>
          </w:tcPr>
          <w:p w14:paraId="21CA1436">
            <w:pPr>
              <w:pStyle w:val="11"/>
              <w:rPr>
                <w:color w:val="000000" w:themeColor="text1"/>
                <w:sz w:val="20"/>
              </w:rPr>
            </w:pPr>
          </w:p>
        </w:tc>
        <w:tc>
          <w:tcPr>
            <w:tcW w:w="6596" w:type="dxa"/>
            <w:gridSpan w:val="7"/>
          </w:tcPr>
          <w:p w14:paraId="0C9F99C7">
            <w:pPr>
              <w:pStyle w:val="11"/>
              <w:rPr>
                <w:color w:val="000000" w:themeColor="text1"/>
                <w:sz w:val="20"/>
              </w:rPr>
            </w:pPr>
          </w:p>
        </w:tc>
        <w:tc>
          <w:tcPr>
            <w:tcW w:w="836" w:type="dxa"/>
            <w:gridSpan w:val="2"/>
          </w:tcPr>
          <w:p w14:paraId="40A32D68">
            <w:pPr>
              <w:pStyle w:val="11"/>
              <w:spacing w:line="256" w:lineRule="exact"/>
              <w:ind w:left="249" w:right="232"/>
              <w:jc w:val="center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Có</w:t>
            </w:r>
          </w:p>
        </w:tc>
        <w:tc>
          <w:tcPr>
            <w:tcW w:w="929" w:type="dxa"/>
          </w:tcPr>
          <w:p w14:paraId="0F834AF9">
            <w:pPr>
              <w:pStyle w:val="11"/>
              <w:spacing w:line="256" w:lineRule="exact"/>
              <w:ind w:left="116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Không</w:t>
            </w:r>
          </w:p>
        </w:tc>
      </w:tr>
      <w:tr w14:paraId="677F081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751" w:type="dxa"/>
          </w:tcPr>
          <w:p w14:paraId="5989002F">
            <w:pPr>
              <w:pStyle w:val="11"/>
              <w:spacing w:line="256" w:lineRule="exact"/>
              <w:ind w:left="9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XII</w:t>
            </w:r>
          </w:p>
        </w:tc>
        <w:tc>
          <w:tcPr>
            <w:tcW w:w="6596" w:type="dxa"/>
            <w:gridSpan w:val="7"/>
          </w:tcPr>
          <w:p w14:paraId="723B8069">
            <w:pPr>
              <w:pStyle w:val="11"/>
              <w:spacing w:line="256" w:lineRule="exact"/>
              <w:ind w:left="1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Nguồn nước sinh hoạt hợp vệ sinh</w:t>
            </w:r>
          </w:p>
        </w:tc>
        <w:tc>
          <w:tcPr>
            <w:tcW w:w="836" w:type="dxa"/>
            <w:gridSpan w:val="2"/>
          </w:tcPr>
          <w:p w14:paraId="37E94505">
            <w:pPr>
              <w:pStyle w:val="11"/>
              <w:spacing w:line="256" w:lineRule="exact"/>
              <w:ind w:left="80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x</w:t>
            </w:r>
          </w:p>
        </w:tc>
        <w:tc>
          <w:tcPr>
            <w:tcW w:w="929" w:type="dxa"/>
          </w:tcPr>
          <w:p w14:paraId="10A3883E">
            <w:pPr>
              <w:pStyle w:val="11"/>
              <w:rPr>
                <w:color w:val="000000" w:themeColor="text1"/>
                <w:sz w:val="20"/>
              </w:rPr>
            </w:pPr>
          </w:p>
        </w:tc>
      </w:tr>
      <w:tr w14:paraId="40B1053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751" w:type="dxa"/>
          </w:tcPr>
          <w:p w14:paraId="56F4778C">
            <w:pPr>
              <w:pStyle w:val="11"/>
              <w:spacing w:line="256" w:lineRule="exact"/>
              <w:ind w:left="9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XIII</w:t>
            </w:r>
          </w:p>
        </w:tc>
        <w:tc>
          <w:tcPr>
            <w:tcW w:w="6596" w:type="dxa"/>
            <w:gridSpan w:val="7"/>
          </w:tcPr>
          <w:p w14:paraId="43838416">
            <w:pPr>
              <w:pStyle w:val="11"/>
              <w:spacing w:line="256" w:lineRule="exact"/>
              <w:ind w:left="1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Nguồn điện (lưới, phát điện riêng)</w:t>
            </w:r>
          </w:p>
        </w:tc>
        <w:tc>
          <w:tcPr>
            <w:tcW w:w="836" w:type="dxa"/>
            <w:gridSpan w:val="2"/>
          </w:tcPr>
          <w:p w14:paraId="33C42801">
            <w:pPr>
              <w:pStyle w:val="11"/>
              <w:spacing w:line="256" w:lineRule="exact"/>
              <w:ind w:left="80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x</w:t>
            </w:r>
          </w:p>
        </w:tc>
        <w:tc>
          <w:tcPr>
            <w:tcW w:w="929" w:type="dxa"/>
          </w:tcPr>
          <w:p w14:paraId="3013058E">
            <w:pPr>
              <w:pStyle w:val="11"/>
              <w:rPr>
                <w:color w:val="000000" w:themeColor="text1"/>
                <w:sz w:val="20"/>
              </w:rPr>
            </w:pPr>
          </w:p>
        </w:tc>
      </w:tr>
      <w:tr w14:paraId="73C0A6A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751" w:type="dxa"/>
          </w:tcPr>
          <w:p w14:paraId="7F7CB27B">
            <w:pPr>
              <w:pStyle w:val="11"/>
              <w:spacing w:line="256" w:lineRule="exact"/>
              <w:ind w:left="9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XIV</w:t>
            </w:r>
          </w:p>
        </w:tc>
        <w:tc>
          <w:tcPr>
            <w:tcW w:w="6596" w:type="dxa"/>
            <w:gridSpan w:val="7"/>
          </w:tcPr>
          <w:p w14:paraId="107523B4">
            <w:pPr>
              <w:pStyle w:val="11"/>
              <w:spacing w:line="256" w:lineRule="exact"/>
              <w:ind w:left="1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Kết nối internet</w:t>
            </w:r>
          </w:p>
        </w:tc>
        <w:tc>
          <w:tcPr>
            <w:tcW w:w="836" w:type="dxa"/>
            <w:gridSpan w:val="2"/>
          </w:tcPr>
          <w:p w14:paraId="23325957">
            <w:pPr>
              <w:pStyle w:val="11"/>
              <w:spacing w:line="256" w:lineRule="exact"/>
              <w:ind w:left="80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x</w:t>
            </w:r>
          </w:p>
        </w:tc>
        <w:tc>
          <w:tcPr>
            <w:tcW w:w="929" w:type="dxa"/>
          </w:tcPr>
          <w:p w14:paraId="3B0AF9AF">
            <w:pPr>
              <w:pStyle w:val="11"/>
              <w:rPr>
                <w:color w:val="000000" w:themeColor="text1"/>
                <w:sz w:val="20"/>
              </w:rPr>
            </w:pPr>
          </w:p>
        </w:tc>
      </w:tr>
      <w:tr w14:paraId="58511D2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751" w:type="dxa"/>
          </w:tcPr>
          <w:p w14:paraId="6C9D9BCF">
            <w:pPr>
              <w:pStyle w:val="11"/>
              <w:spacing w:line="256" w:lineRule="exact"/>
              <w:ind w:left="9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XV</w:t>
            </w:r>
          </w:p>
        </w:tc>
        <w:tc>
          <w:tcPr>
            <w:tcW w:w="6596" w:type="dxa"/>
            <w:gridSpan w:val="7"/>
          </w:tcPr>
          <w:p w14:paraId="52E2EC42">
            <w:pPr>
              <w:pStyle w:val="11"/>
              <w:spacing w:line="256" w:lineRule="exact"/>
              <w:ind w:left="1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Trang thông tin điện tử (website) của cơ sở giáo dục</w:t>
            </w:r>
          </w:p>
        </w:tc>
        <w:tc>
          <w:tcPr>
            <w:tcW w:w="836" w:type="dxa"/>
            <w:gridSpan w:val="2"/>
          </w:tcPr>
          <w:p w14:paraId="7BD257DF">
            <w:pPr>
              <w:pStyle w:val="11"/>
              <w:spacing w:line="256" w:lineRule="exact"/>
              <w:ind w:left="80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x</w:t>
            </w:r>
          </w:p>
        </w:tc>
        <w:tc>
          <w:tcPr>
            <w:tcW w:w="929" w:type="dxa"/>
          </w:tcPr>
          <w:p w14:paraId="14331BE7">
            <w:pPr>
              <w:pStyle w:val="11"/>
              <w:rPr>
                <w:color w:val="000000" w:themeColor="text1"/>
                <w:sz w:val="20"/>
              </w:rPr>
            </w:pPr>
          </w:p>
        </w:tc>
      </w:tr>
      <w:tr w14:paraId="482F6ED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751" w:type="dxa"/>
          </w:tcPr>
          <w:p w14:paraId="74734EF7">
            <w:pPr>
              <w:pStyle w:val="11"/>
              <w:spacing w:line="256" w:lineRule="exact"/>
              <w:ind w:left="9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XVI</w:t>
            </w:r>
          </w:p>
        </w:tc>
        <w:tc>
          <w:tcPr>
            <w:tcW w:w="6596" w:type="dxa"/>
            <w:gridSpan w:val="7"/>
          </w:tcPr>
          <w:p w14:paraId="5DB97514">
            <w:pPr>
              <w:pStyle w:val="11"/>
              <w:spacing w:line="256" w:lineRule="exact"/>
              <w:ind w:left="1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Tường rào xây</w:t>
            </w:r>
          </w:p>
        </w:tc>
        <w:tc>
          <w:tcPr>
            <w:tcW w:w="836" w:type="dxa"/>
            <w:gridSpan w:val="2"/>
          </w:tcPr>
          <w:p w14:paraId="75F116DA">
            <w:pPr>
              <w:pStyle w:val="11"/>
              <w:spacing w:line="256" w:lineRule="exact"/>
              <w:ind w:left="80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x</w:t>
            </w:r>
          </w:p>
        </w:tc>
        <w:tc>
          <w:tcPr>
            <w:tcW w:w="929" w:type="dxa"/>
          </w:tcPr>
          <w:p w14:paraId="3D6C507A">
            <w:pPr>
              <w:pStyle w:val="11"/>
              <w:rPr>
                <w:color w:val="000000" w:themeColor="text1"/>
                <w:sz w:val="20"/>
              </w:rPr>
            </w:pPr>
          </w:p>
        </w:tc>
      </w:tr>
      <w:tr w14:paraId="4AD36C0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751" w:type="dxa"/>
          </w:tcPr>
          <w:p w14:paraId="1E4471E1">
            <w:pPr>
              <w:pStyle w:val="11"/>
              <w:spacing w:line="256" w:lineRule="exact"/>
              <w:ind w:left="9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..</w:t>
            </w:r>
          </w:p>
        </w:tc>
        <w:tc>
          <w:tcPr>
            <w:tcW w:w="6596" w:type="dxa"/>
            <w:gridSpan w:val="7"/>
          </w:tcPr>
          <w:p w14:paraId="323C4ED2">
            <w:pPr>
              <w:pStyle w:val="11"/>
              <w:spacing w:line="256" w:lineRule="exact"/>
              <w:ind w:left="1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....</w:t>
            </w:r>
          </w:p>
        </w:tc>
        <w:tc>
          <w:tcPr>
            <w:tcW w:w="836" w:type="dxa"/>
            <w:gridSpan w:val="2"/>
            <w:tcBorders>
              <w:bottom w:val="single" w:color="000000" w:sz="4" w:space="0"/>
            </w:tcBorders>
          </w:tcPr>
          <w:p w14:paraId="05187F16">
            <w:pPr>
              <w:pStyle w:val="11"/>
              <w:rPr>
                <w:color w:val="000000" w:themeColor="text1"/>
                <w:sz w:val="20"/>
              </w:rPr>
            </w:pPr>
          </w:p>
        </w:tc>
        <w:tc>
          <w:tcPr>
            <w:tcW w:w="929" w:type="dxa"/>
            <w:tcBorders>
              <w:bottom w:val="single" w:color="000000" w:sz="4" w:space="0"/>
            </w:tcBorders>
          </w:tcPr>
          <w:p w14:paraId="6245E2C8">
            <w:pPr>
              <w:pStyle w:val="11"/>
              <w:rPr>
                <w:color w:val="000000" w:themeColor="text1"/>
                <w:sz w:val="20"/>
              </w:rPr>
            </w:pPr>
          </w:p>
        </w:tc>
      </w:tr>
    </w:tbl>
    <w:p w14:paraId="3C7F6004">
      <w:pPr>
        <w:spacing w:before="0" w:line="240" w:lineRule="auto"/>
        <w:rPr>
          <w:i/>
          <w:color w:val="000000" w:themeColor="text1"/>
          <w:sz w:val="11"/>
        </w:rPr>
      </w:pPr>
    </w:p>
    <w:p w14:paraId="36243C51">
      <w:pPr>
        <w:pStyle w:val="2"/>
        <w:spacing w:before="89" w:line="321" w:lineRule="exact"/>
        <w:ind w:left="4496" w:right="1028"/>
        <w:rPr>
          <w:rFonts w:hint="default"/>
          <w:i/>
          <w:color w:val="000000" w:themeColor="text1"/>
          <w:lang w:val="en-US"/>
        </w:rPr>
      </w:pPr>
      <w:r>
        <w:rPr>
          <w:i/>
          <w:color w:val="000000" w:themeColor="text1"/>
        </w:rPr>
        <w:t xml:space="preserve">Cầu Giấy ngày </w:t>
      </w:r>
      <w:r>
        <w:rPr>
          <w:rFonts w:hint="default"/>
          <w:i/>
          <w:color w:val="000000" w:themeColor="text1"/>
          <w:lang w:val="en-US"/>
        </w:rPr>
        <w:t>03</w:t>
      </w:r>
      <w:r>
        <w:rPr>
          <w:i/>
          <w:color w:val="000000" w:themeColor="text1"/>
        </w:rPr>
        <w:t xml:space="preserve"> tháng 9 năm 202</w:t>
      </w:r>
      <w:r>
        <w:rPr>
          <w:rFonts w:hint="default"/>
          <w:i/>
          <w:color w:val="000000" w:themeColor="text1"/>
          <w:lang w:val="en-US"/>
        </w:rPr>
        <w:t>5</w:t>
      </w:r>
    </w:p>
    <w:p w14:paraId="66685858">
      <w:pPr>
        <w:pStyle w:val="4"/>
        <w:ind w:left="4496" w:right="1025"/>
        <w:jc w:val="center"/>
        <w:rPr>
          <w:color w:val="000000" w:themeColor="text1"/>
        </w:rPr>
      </w:pPr>
      <w:r>
        <w:rPr>
          <w:color w:val="000000" w:themeColor="text1"/>
        </w:rPr>
        <w:t>HIỆU TRƯỞNG</w:t>
      </w:r>
    </w:p>
    <w:p w14:paraId="1A47C34B">
      <w:pPr>
        <w:spacing w:before="1" w:line="240" w:lineRule="auto"/>
        <w:rPr>
          <w:b/>
          <w:color w:val="000000" w:themeColor="text1"/>
          <w:sz w:val="22"/>
        </w:rPr>
      </w:pPr>
    </w:p>
    <w:p w14:paraId="607659CF">
      <w:pPr>
        <w:spacing w:before="0" w:line="240" w:lineRule="auto"/>
        <w:rPr>
          <w:i/>
          <w:color w:val="000000" w:themeColor="text1"/>
          <w:sz w:val="26"/>
        </w:rPr>
      </w:pPr>
    </w:p>
    <w:p w14:paraId="37B5B765">
      <w:pPr>
        <w:spacing w:before="0" w:line="240" w:lineRule="auto"/>
        <w:rPr>
          <w:i/>
          <w:color w:val="000000" w:themeColor="text1"/>
          <w:sz w:val="26"/>
        </w:rPr>
      </w:pPr>
    </w:p>
    <w:p w14:paraId="305CBA7F">
      <w:pPr>
        <w:spacing w:before="6" w:line="240" w:lineRule="auto"/>
        <w:rPr>
          <w:i/>
          <w:color w:val="000000" w:themeColor="text1"/>
          <w:sz w:val="23"/>
        </w:rPr>
      </w:pPr>
    </w:p>
    <w:p w14:paraId="31E28867">
      <w:pPr>
        <w:spacing w:before="0"/>
        <w:ind w:left="4496" w:right="1029" w:firstLine="0"/>
        <w:jc w:val="center"/>
        <w:rPr>
          <w:b/>
          <w:color w:val="000000" w:themeColor="text1"/>
          <w:sz w:val="28"/>
        </w:rPr>
      </w:pPr>
      <w:r>
        <w:rPr>
          <w:b/>
          <w:color w:val="000000" w:themeColor="text1"/>
          <w:sz w:val="28"/>
        </w:rPr>
        <w:t>Nguyễn Kim Anh</w:t>
      </w:r>
    </w:p>
    <w:p w14:paraId="52A86335">
      <w:pPr>
        <w:spacing w:after="0"/>
        <w:jc w:val="center"/>
        <w:rPr>
          <w:color w:val="000000" w:themeColor="text1"/>
          <w:sz w:val="28"/>
        </w:rPr>
        <w:sectPr>
          <w:pgSz w:w="11910" w:h="16840"/>
          <w:pgMar w:top="1100" w:right="640" w:bottom="1300" w:left="1300" w:header="0" w:footer="1107" w:gutter="0"/>
          <w:cols w:space="720" w:num="1"/>
        </w:sectPr>
      </w:pPr>
    </w:p>
    <w:p w14:paraId="13DD737F">
      <w:pPr>
        <w:pStyle w:val="7"/>
        <w:spacing w:before="69" w:line="206" w:lineRule="exact"/>
        <w:ind w:left="484" w:right="1158"/>
        <w:jc w:val="center"/>
        <w:rPr>
          <w:color w:val="000000" w:themeColor="text1"/>
        </w:rPr>
      </w:pPr>
      <w:r>
        <w:rPr>
          <w:color w:val="000000" w:themeColor="text1"/>
        </w:rPr>
        <w:t>Biểu mẫu 04</w:t>
      </w:r>
    </w:p>
    <w:p w14:paraId="684C476D">
      <w:pPr>
        <w:spacing w:before="0" w:line="252" w:lineRule="exact"/>
        <w:ind w:left="111" w:right="0" w:firstLine="0"/>
        <w:jc w:val="left"/>
        <w:rPr>
          <w:rFonts w:hint="default"/>
          <w:color w:val="000000" w:themeColor="text1"/>
          <w:sz w:val="22"/>
          <w:lang w:val="en-US"/>
        </w:rPr>
      </w:pPr>
      <w:r>
        <w:rPr>
          <w:color w:val="000000" w:themeColor="text1"/>
          <w:sz w:val="22"/>
        </w:rPr>
        <w:t xml:space="preserve">UỶ BAN NHÂN DÂN </w:t>
      </w:r>
      <w:r>
        <w:rPr>
          <w:rFonts w:hint="default"/>
          <w:color w:val="000000" w:themeColor="text1"/>
          <w:sz w:val="22"/>
          <w:lang w:val="en-US"/>
        </w:rPr>
        <w:t>PHƯỜNG YÊN HÒA</w:t>
      </w:r>
    </w:p>
    <w:p w14:paraId="69397F5F">
      <w:pPr>
        <w:spacing w:before="0" w:line="252" w:lineRule="exact"/>
        <w:ind w:left="111" w:right="0" w:firstLine="0"/>
        <w:jc w:val="left"/>
        <w:rPr>
          <w:b/>
          <w:color w:val="000000" w:themeColor="text1"/>
          <w:sz w:val="22"/>
        </w:rPr>
      </w:pPr>
      <w:r>
        <w:rPr>
          <w:b/>
          <w:color w:val="000000" w:themeColor="text1"/>
          <w:sz w:val="22"/>
        </w:rPr>
        <w:t>TRƯỜNG MẦM NON HOA TRÀ MY</w:t>
      </w:r>
      <w:r>
        <w:rPr>
          <w:b/>
          <w:color w:val="000000" w:themeColor="text1"/>
          <w:spacing w:val="-13"/>
          <w:sz w:val="22"/>
        </w:rPr>
        <w:t xml:space="preserve"> </w:t>
      </w:r>
      <w:r>
        <w:rPr>
          <w:b/>
          <w:color w:val="000000" w:themeColor="text1"/>
          <w:sz w:val="22"/>
        </w:rPr>
        <w:t>II</w:t>
      </w:r>
    </w:p>
    <w:p w14:paraId="3F0DECF8">
      <w:pPr>
        <w:spacing w:before="3" w:line="240" w:lineRule="auto"/>
        <w:rPr>
          <w:b/>
          <w:color w:val="000000" w:themeColor="text1"/>
          <w:sz w:val="28"/>
        </w:rPr>
      </w:pPr>
    </w:p>
    <w:p w14:paraId="02D223BA">
      <w:pPr>
        <w:spacing w:before="90"/>
        <w:ind w:left="483" w:right="1158" w:firstLine="0"/>
        <w:jc w:val="center"/>
        <w:rPr>
          <w:b/>
          <w:color w:val="000000" w:themeColor="text1"/>
          <w:sz w:val="24"/>
        </w:rPr>
      </w:pPr>
      <w:r>
        <w:rPr>
          <w:b/>
          <w:color w:val="000000" w:themeColor="text1"/>
          <w:sz w:val="24"/>
        </w:rPr>
        <w:t>THÔNG BÁO</w:t>
      </w:r>
    </w:p>
    <w:p w14:paraId="508CD1E0">
      <w:pPr>
        <w:spacing w:before="0"/>
        <w:ind w:left="1637" w:right="2314" w:firstLine="0"/>
        <w:jc w:val="center"/>
        <w:rPr>
          <w:b/>
          <w:color w:val="000000" w:themeColor="text1"/>
          <w:sz w:val="24"/>
        </w:rPr>
      </w:pPr>
      <w:r>
        <w:rPr>
          <w:b/>
          <w:color w:val="000000" w:themeColor="text1"/>
          <w:sz w:val="24"/>
        </w:rPr>
        <w:t>Công khai thông tin về đội ngũ nhà giáo, cán bộ quản lý và nhân viên của cơ sở giáo dục mầm non.</w:t>
      </w:r>
    </w:p>
    <w:p w14:paraId="4A6649AA">
      <w:pPr>
        <w:spacing w:before="0"/>
        <w:ind w:left="483" w:right="1158" w:firstLine="0"/>
        <w:jc w:val="center"/>
        <w:rPr>
          <w:rFonts w:hint="default"/>
          <w:b/>
          <w:color w:val="000000" w:themeColor="text1"/>
          <w:sz w:val="24"/>
          <w:lang w:val="en-US"/>
        </w:rPr>
      </w:pPr>
      <w:r>
        <w:rPr>
          <w:b/>
          <w:color w:val="000000" w:themeColor="text1"/>
          <w:sz w:val="24"/>
        </w:rPr>
        <w:t>năm học 202</w:t>
      </w:r>
      <w:r>
        <w:rPr>
          <w:rFonts w:hint="default"/>
          <w:b/>
          <w:color w:val="000000" w:themeColor="text1"/>
          <w:sz w:val="24"/>
          <w:lang w:val="en-US"/>
        </w:rPr>
        <w:t xml:space="preserve">5 </w:t>
      </w:r>
      <w:r>
        <w:rPr>
          <w:b/>
          <w:color w:val="000000" w:themeColor="text1"/>
          <w:sz w:val="24"/>
        </w:rPr>
        <w:t>-</w:t>
      </w:r>
      <w:r>
        <w:rPr>
          <w:rFonts w:hint="default"/>
          <w:b/>
          <w:color w:val="000000" w:themeColor="text1"/>
          <w:sz w:val="24"/>
          <w:lang w:val="en-US"/>
        </w:rPr>
        <w:t xml:space="preserve"> </w:t>
      </w:r>
      <w:r>
        <w:rPr>
          <w:b/>
          <w:color w:val="000000" w:themeColor="text1"/>
          <w:sz w:val="24"/>
        </w:rPr>
        <w:t>202</w:t>
      </w:r>
      <w:r>
        <w:rPr>
          <w:rFonts w:hint="default"/>
          <w:b/>
          <w:color w:val="000000" w:themeColor="text1"/>
          <w:sz w:val="24"/>
          <w:lang w:val="en-US"/>
        </w:rPr>
        <w:t>6</w:t>
      </w:r>
    </w:p>
    <w:p w14:paraId="2DFD324A">
      <w:pPr>
        <w:spacing w:before="2" w:after="0" w:line="240" w:lineRule="auto"/>
        <w:rPr>
          <w:b/>
          <w:color w:val="000000" w:themeColor="text1"/>
          <w:sz w:val="18"/>
        </w:rPr>
      </w:pPr>
    </w:p>
    <w:tbl>
      <w:tblPr>
        <w:tblStyle w:val="6"/>
        <w:tblW w:w="0" w:type="auto"/>
        <w:tblInd w:w="121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8"/>
        <w:gridCol w:w="1501"/>
        <w:gridCol w:w="400"/>
        <w:gridCol w:w="370"/>
        <w:gridCol w:w="390"/>
        <w:gridCol w:w="390"/>
        <w:gridCol w:w="330"/>
        <w:gridCol w:w="390"/>
        <w:gridCol w:w="654"/>
        <w:gridCol w:w="657"/>
        <w:gridCol w:w="562"/>
        <w:gridCol w:w="750"/>
        <w:gridCol w:w="562"/>
        <w:gridCol w:w="469"/>
        <w:gridCol w:w="562"/>
        <w:gridCol w:w="657"/>
      </w:tblGrid>
      <w:tr w14:paraId="240BF56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468" w:type="dxa"/>
            <w:vMerge w:val="restart"/>
          </w:tcPr>
          <w:p w14:paraId="0731C01A">
            <w:pPr>
              <w:pStyle w:val="11"/>
              <w:spacing w:before="9"/>
              <w:rPr>
                <w:b/>
                <w:color w:val="000000" w:themeColor="text1"/>
                <w:sz w:val="27"/>
              </w:rPr>
            </w:pPr>
          </w:p>
          <w:p w14:paraId="51BFB521">
            <w:pPr>
              <w:pStyle w:val="11"/>
              <w:ind w:left="74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STT</w:t>
            </w:r>
          </w:p>
        </w:tc>
        <w:tc>
          <w:tcPr>
            <w:tcW w:w="1501" w:type="dxa"/>
            <w:vMerge w:val="restart"/>
          </w:tcPr>
          <w:p w14:paraId="2FA46728">
            <w:pPr>
              <w:pStyle w:val="11"/>
              <w:spacing w:before="9"/>
              <w:rPr>
                <w:b/>
                <w:color w:val="000000" w:themeColor="text1"/>
                <w:sz w:val="27"/>
              </w:rPr>
            </w:pPr>
          </w:p>
          <w:p w14:paraId="253E7FC6">
            <w:pPr>
              <w:pStyle w:val="11"/>
              <w:ind w:left="412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Nội dung</w:t>
            </w:r>
          </w:p>
        </w:tc>
        <w:tc>
          <w:tcPr>
            <w:tcW w:w="400" w:type="dxa"/>
            <w:vMerge w:val="restart"/>
          </w:tcPr>
          <w:p w14:paraId="6DC9126F">
            <w:pPr>
              <w:pStyle w:val="11"/>
              <w:spacing w:before="7"/>
              <w:rPr>
                <w:b/>
                <w:color w:val="000000" w:themeColor="text1"/>
                <w:sz w:val="18"/>
              </w:rPr>
            </w:pPr>
          </w:p>
          <w:p w14:paraId="6AC2AAA8">
            <w:pPr>
              <w:pStyle w:val="11"/>
              <w:ind w:left="118" w:right="-27" w:hanging="111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Tổng số</w:t>
            </w:r>
          </w:p>
        </w:tc>
        <w:tc>
          <w:tcPr>
            <w:tcW w:w="2524" w:type="dxa"/>
            <w:gridSpan w:val="6"/>
          </w:tcPr>
          <w:p w14:paraId="7777476C">
            <w:pPr>
              <w:pStyle w:val="11"/>
              <w:spacing w:before="101"/>
              <w:ind w:left="664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Trình độ đào tạo</w:t>
            </w:r>
          </w:p>
        </w:tc>
        <w:tc>
          <w:tcPr>
            <w:tcW w:w="1969" w:type="dxa"/>
            <w:gridSpan w:val="3"/>
          </w:tcPr>
          <w:p w14:paraId="418B7279">
            <w:pPr>
              <w:pStyle w:val="11"/>
              <w:spacing w:before="1" w:line="206" w:lineRule="exact"/>
              <w:ind w:left="739" w:right="160" w:hanging="543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Hạng chức danh nghề nghiệp</w:t>
            </w:r>
          </w:p>
        </w:tc>
        <w:tc>
          <w:tcPr>
            <w:tcW w:w="2250" w:type="dxa"/>
            <w:gridSpan w:val="4"/>
          </w:tcPr>
          <w:p w14:paraId="52F227BA">
            <w:pPr>
              <w:pStyle w:val="11"/>
              <w:spacing w:before="101"/>
              <w:ind w:left="424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Chuẩn nghề nghiệp</w:t>
            </w:r>
          </w:p>
        </w:tc>
      </w:tr>
      <w:tr w14:paraId="3699136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468" w:type="dxa"/>
            <w:vMerge w:val="continue"/>
            <w:tcBorders>
              <w:top w:val="nil"/>
            </w:tcBorders>
          </w:tcPr>
          <w:p w14:paraId="297691D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501" w:type="dxa"/>
            <w:vMerge w:val="continue"/>
            <w:tcBorders>
              <w:top w:val="nil"/>
            </w:tcBorders>
          </w:tcPr>
          <w:p w14:paraId="21827573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400" w:type="dxa"/>
            <w:vMerge w:val="continue"/>
            <w:tcBorders>
              <w:top w:val="nil"/>
            </w:tcBorders>
          </w:tcPr>
          <w:p w14:paraId="73FD1137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70" w:type="dxa"/>
          </w:tcPr>
          <w:p w14:paraId="5E0C154F">
            <w:pPr>
              <w:pStyle w:val="11"/>
              <w:spacing w:before="102"/>
              <w:ind w:left="35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TS</w:t>
            </w:r>
          </w:p>
        </w:tc>
        <w:tc>
          <w:tcPr>
            <w:tcW w:w="390" w:type="dxa"/>
          </w:tcPr>
          <w:p w14:paraId="2012A653">
            <w:pPr>
              <w:pStyle w:val="11"/>
              <w:spacing w:before="102"/>
              <w:ind w:left="36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ThS</w:t>
            </w:r>
          </w:p>
        </w:tc>
        <w:tc>
          <w:tcPr>
            <w:tcW w:w="390" w:type="dxa"/>
          </w:tcPr>
          <w:p w14:paraId="0AF987B5">
            <w:pPr>
              <w:pStyle w:val="11"/>
              <w:spacing w:before="102"/>
              <w:ind w:left="34" w:right="19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ĐH</w:t>
            </w:r>
          </w:p>
        </w:tc>
        <w:tc>
          <w:tcPr>
            <w:tcW w:w="330" w:type="dxa"/>
          </w:tcPr>
          <w:p w14:paraId="17363BE7">
            <w:pPr>
              <w:pStyle w:val="11"/>
              <w:spacing w:before="102"/>
              <w:ind w:left="15" w:right="-1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CĐ</w:t>
            </w:r>
          </w:p>
        </w:tc>
        <w:tc>
          <w:tcPr>
            <w:tcW w:w="390" w:type="dxa"/>
          </w:tcPr>
          <w:p w14:paraId="322B10BD">
            <w:pPr>
              <w:pStyle w:val="11"/>
              <w:spacing w:before="102"/>
              <w:ind w:right="51"/>
              <w:jc w:val="right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TC</w:t>
            </w:r>
          </w:p>
        </w:tc>
        <w:tc>
          <w:tcPr>
            <w:tcW w:w="654" w:type="dxa"/>
          </w:tcPr>
          <w:p w14:paraId="5B8DAD69">
            <w:pPr>
              <w:pStyle w:val="11"/>
              <w:spacing w:before="102"/>
              <w:ind w:left="75" w:right="62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Dưới TC</w:t>
            </w:r>
          </w:p>
        </w:tc>
        <w:tc>
          <w:tcPr>
            <w:tcW w:w="657" w:type="dxa"/>
          </w:tcPr>
          <w:p w14:paraId="620A95D0">
            <w:pPr>
              <w:pStyle w:val="11"/>
              <w:spacing w:before="102"/>
              <w:ind w:left="14" w:right="-15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Hạng</w:t>
            </w:r>
            <w:r>
              <w:rPr>
                <w:color w:val="000000" w:themeColor="text1"/>
                <w:spacing w:val="-2"/>
                <w:sz w:val="18"/>
              </w:rPr>
              <w:t xml:space="preserve"> </w:t>
            </w:r>
            <w:r>
              <w:rPr>
                <w:color w:val="000000" w:themeColor="text1"/>
                <w:sz w:val="18"/>
              </w:rPr>
              <w:t>IV</w:t>
            </w:r>
          </w:p>
        </w:tc>
        <w:tc>
          <w:tcPr>
            <w:tcW w:w="562" w:type="dxa"/>
          </w:tcPr>
          <w:p w14:paraId="03A7BBB2">
            <w:pPr>
              <w:pStyle w:val="11"/>
              <w:spacing w:before="2" w:line="206" w:lineRule="exact"/>
              <w:ind w:left="190" w:right="48" w:hanging="106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Hạng III</w:t>
            </w:r>
          </w:p>
        </w:tc>
        <w:tc>
          <w:tcPr>
            <w:tcW w:w="750" w:type="dxa"/>
          </w:tcPr>
          <w:p w14:paraId="491CDE46">
            <w:pPr>
              <w:pStyle w:val="11"/>
              <w:spacing w:before="102"/>
              <w:ind w:left="96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Hạng II</w:t>
            </w:r>
          </w:p>
        </w:tc>
        <w:tc>
          <w:tcPr>
            <w:tcW w:w="562" w:type="dxa"/>
          </w:tcPr>
          <w:p w14:paraId="6AF166A0">
            <w:pPr>
              <w:pStyle w:val="11"/>
              <w:spacing w:before="2" w:line="206" w:lineRule="exact"/>
              <w:ind w:left="164" w:right="68" w:hanging="60"/>
              <w:rPr>
                <w:rFonts w:hint="default"/>
                <w:color w:val="000000" w:themeColor="text1"/>
                <w:sz w:val="18"/>
                <w:lang w:val="en-US"/>
              </w:rPr>
            </w:pPr>
            <w:r>
              <w:rPr>
                <w:color w:val="000000" w:themeColor="text1"/>
                <w:sz w:val="18"/>
              </w:rPr>
              <w:t xml:space="preserve"> </w:t>
            </w:r>
            <w:r>
              <w:rPr>
                <w:rFonts w:hint="default"/>
                <w:color w:val="000000" w:themeColor="text1"/>
                <w:sz w:val="18"/>
                <w:lang w:val="en-US"/>
              </w:rPr>
              <w:t>Tốt</w:t>
            </w:r>
          </w:p>
        </w:tc>
        <w:tc>
          <w:tcPr>
            <w:tcW w:w="469" w:type="dxa"/>
          </w:tcPr>
          <w:p w14:paraId="71EC677E">
            <w:pPr>
              <w:pStyle w:val="11"/>
              <w:spacing w:before="102"/>
              <w:ind w:left="62" w:right="47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Khá</w:t>
            </w:r>
          </w:p>
        </w:tc>
        <w:tc>
          <w:tcPr>
            <w:tcW w:w="562" w:type="dxa"/>
          </w:tcPr>
          <w:p w14:paraId="4A0A2845">
            <w:pPr>
              <w:pStyle w:val="11"/>
              <w:spacing w:before="102"/>
              <w:ind w:left="131" w:right="111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Đạt</w:t>
            </w:r>
          </w:p>
        </w:tc>
        <w:tc>
          <w:tcPr>
            <w:tcW w:w="657" w:type="dxa"/>
          </w:tcPr>
          <w:p w14:paraId="54824DA2">
            <w:pPr>
              <w:pStyle w:val="11"/>
              <w:spacing w:before="2" w:line="206" w:lineRule="exact"/>
              <w:ind w:left="167" w:right="70" w:hanging="6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Trung bình</w:t>
            </w:r>
          </w:p>
        </w:tc>
      </w:tr>
      <w:tr w14:paraId="50823AB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468" w:type="dxa"/>
          </w:tcPr>
          <w:p w14:paraId="52113C73">
            <w:pPr>
              <w:pStyle w:val="11"/>
              <w:rPr>
                <w:color w:val="000000" w:themeColor="text1"/>
                <w:sz w:val="20"/>
              </w:rPr>
            </w:pPr>
          </w:p>
        </w:tc>
        <w:tc>
          <w:tcPr>
            <w:tcW w:w="1501" w:type="dxa"/>
          </w:tcPr>
          <w:p w14:paraId="1A255653">
            <w:pPr>
              <w:pStyle w:val="11"/>
              <w:spacing w:before="2" w:line="206" w:lineRule="exact"/>
              <w:ind w:left="9" w:right="90"/>
              <w:jc w:val="both"/>
              <w:rPr>
                <w:b/>
                <w:color w:val="000000" w:themeColor="text1"/>
                <w:sz w:val="18"/>
              </w:rPr>
            </w:pPr>
            <w:r>
              <w:rPr>
                <w:b/>
                <w:color w:val="000000" w:themeColor="text1"/>
                <w:sz w:val="18"/>
              </w:rPr>
              <w:t>Tổng số giáo viên, cán bộ quản lý và nhân viên</w:t>
            </w:r>
          </w:p>
        </w:tc>
        <w:tc>
          <w:tcPr>
            <w:tcW w:w="400" w:type="dxa"/>
            <w:vAlign w:val="center"/>
          </w:tcPr>
          <w:p w14:paraId="5973D30C">
            <w:pPr>
              <w:pStyle w:val="11"/>
              <w:ind w:left="89" w:right="70"/>
              <w:jc w:val="center"/>
              <w:rPr>
                <w:rFonts w:hint="default"/>
                <w:color w:val="000000" w:themeColor="text1"/>
                <w:sz w:val="18"/>
                <w:lang w:val="en-US"/>
              </w:rPr>
            </w:pPr>
            <w:r>
              <w:rPr>
                <w:rFonts w:hint="default"/>
                <w:color w:val="000000" w:themeColor="text1"/>
                <w:sz w:val="18"/>
                <w:lang w:val="en-US"/>
              </w:rPr>
              <w:t>41</w:t>
            </w:r>
          </w:p>
        </w:tc>
        <w:tc>
          <w:tcPr>
            <w:tcW w:w="370" w:type="dxa"/>
            <w:vAlign w:val="center"/>
          </w:tcPr>
          <w:p w14:paraId="1F1FF0E4">
            <w:pPr>
              <w:pStyle w:val="11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390" w:type="dxa"/>
            <w:vAlign w:val="center"/>
          </w:tcPr>
          <w:p w14:paraId="5EF7CDF2">
            <w:pPr>
              <w:pStyle w:val="11"/>
              <w:jc w:val="center"/>
              <w:rPr>
                <w:rFonts w:hint="default"/>
                <w:color w:val="000000" w:themeColor="text1"/>
                <w:sz w:val="20"/>
                <w:lang w:val="en-US"/>
              </w:rPr>
            </w:pPr>
            <w:r>
              <w:rPr>
                <w:rFonts w:hint="default"/>
                <w:color w:val="000000" w:themeColor="text1"/>
                <w:sz w:val="20"/>
                <w:lang w:val="en-US"/>
              </w:rPr>
              <w:t>1</w:t>
            </w:r>
          </w:p>
        </w:tc>
        <w:tc>
          <w:tcPr>
            <w:tcW w:w="390" w:type="dxa"/>
            <w:vAlign w:val="center"/>
          </w:tcPr>
          <w:p w14:paraId="28F437FE">
            <w:pPr>
              <w:pStyle w:val="11"/>
              <w:ind w:left="19"/>
              <w:jc w:val="center"/>
              <w:rPr>
                <w:rFonts w:hint="default"/>
                <w:color w:val="000000" w:themeColor="text1"/>
                <w:sz w:val="18"/>
                <w:lang w:val="en-US"/>
              </w:rPr>
            </w:pPr>
            <w:r>
              <w:rPr>
                <w:rFonts w:hint="default"/>
                <w:color w:val="000000" w:themeColor="text1"/>
                <w:sz w:val="18"/>
                <w:lang w:val="en-US"/>
              </w:rPr>
              <w:t>1</w:t>
            </w:r>
          </w:p>
        </w:tc>
        <w:tc>
          <w:tcPr>
            <w:tcW w:w="330" w:type="dxa"/>
            <w:vAlign w:val="center"/>
          </w:tcPr>
          <w:p w14:paraId="1C3D341B">
            <w:pPr>
              <w:pStyle w:val="11"/>
              <w:ind w:left="18"/>
              <w:jc w:val="center"/>
              <w:rPr>
                <w:rFonts w:hint="default"/>
                <w:color w:val="000000" w:themeColor="text1"/>
                <w:sz w:val="18"/>
                <w:lang w:val="en-US"/>
              </w:rPr>
            </w:pPr>
          </w:p>
        </w:tc>
        <w:tc>
          <w:tcPr>
            <w:tcW w:w="390" w:type="dxa"/>
            <w:vAlign w:val="center"/>
          </w:tcPr>
          <w:p w14:paraId="59D5ECC8">
            <w:pPr>
              <w:pStyle w:val="11"/>
              <w:ind w:right="74"/>
              <w:jc w:val="center"/>
              <w:rPr>
                <w:rFonts w:hint="default"/>
                <w:color w:val="000000" w:themeColor="text1"/>
                <w:sz w:val="18"/>
                <w:lang w:val="en-US"/>
              </w:rPr>
            </w:pPr>
          </w:p>
        </w:tc>
        <w:tc>
          <w:tcPr>
            <w:tcW w:w="654" w:type="dxa"/>
            <w:vAlign w:val="center"/>
          </w:tcPr>
          <w:p w14:paraId="52A19405">
            <w:pPr>
              <w:pStyle w:val="11"/>
              <w:ind w:left="19"/>
              <w:jc w:val="center"/>
              <w:rPr>
                <w:rFonts w:hint="default"/>
                <w:color w:val="000000" w:themeColor="text1"/>
                <w:sz w:val="18"/>
                <w:lang w:val="en-US"/>
              </w:rPr>
            </w:pPr>
          </w:p>
        </w:tc>
        <w:tc>
          <w:tcPr>
            <w:tcW w:w="657" w:type="dxa"/>
            <w:vAlign w:val="center"/>
          </w:tcPr>
          <w:p w14:paraId="23EAF4EF">
            <w:pPr>
              <w:pStyle w:val="11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562" w:type="dxa"/>
            <w:vAlign w:val="center"/>
          </w:tcPr>
          <w:p w14:paraId="0D1F8B74">
            <w:pPr>
              <w:pStyle w:val="11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750" w:type="dxa"/>
            <w:vAlign w:val="center"/>
          </w:tcPr>
          <w:p w14:paraId="3576A911">
            <w:pPr>
              <w:pStyle w:val="11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562" w:type="dxa"/>
            <w:vAlign w:val="center"/>
          </w:tcPr>
          <w:p w14:paraId="72172E69">
            <w:pPr>
              <w:pStyle w:val="11"/>
              <w:jc w:val="center"/>
              <w:rPr>
                <w:rFonts w:hint="default"/>
                <w:color w:val="000000" w:themeColor="text1"/>
                <w:sz w:val="20"/>
                <w:lang w:val="en-US"/>
              </w:rPr>
            </w:pPr>
          </w:p>
        </w:tc>
        <w:tc>
          <w:tcPr>
            <w:tcW w:w="469" w:type="dxa"/>
            <w:vAlign w:val="center"/>
          </w:tcPr>
          <w:p w14:paraId="14A9DBCD">
            <w:pPr>
              <w:pStyle w:val="11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562" w:type="dxa"/>
            <w:vAlign w:val="center"/>
          </w:tcPr>
          <w:p w14:paraId="328CE9C3">
            <w:pPr>
              <w:pStyle w:val="11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657" w:type="dxa"/>
            <w:vAlign w:val="center"/>
          </w:tcPr>
          <w:p w14:paraId="567A339F">
            <w:pPr>
              <w:pStyle w:val="11"/>
              <w:jc w:val="center"/>
              <w:rPr>
                <w:color w:val="000000" w:themeColor="text1"/>
                <w:sz w:val="20"/>
              </w:rPr>
            </w:pPr>
          </w:p>
        </w:tc>
      </w:tr>
      <w:tr w14:paraId="2A2835D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" w:hRule="atLeast"/>
        </w:trPr>
        <w:tc>
          <w:tcPr>
            <w:tcW w:w="468" w:type="dxa"/>
          </w:tcPr>
          <w:p w14:paraId="4A24B99E">
            <w:pPr>
              <w:pStyle w:val="11"/>
              <w:spacing w:line="360" w:lineRule="auto"/>
              <w:ind w:right="176"/>
              <w:jc w:val="right"/>
              <w:rPr>
                <w:b/>
                <w:color w:val="000000" w:themeColor="text1"/>
                <w:sz w:val="18"/>
              </w:rPr>
            </w:pPr>
            <w:r>
              <w:rPr>
                <w:b/>
                <w:color w:val="000000" w:themeColor="text1"/>
                <w:sz w:val="18"/>
              </w:rPr>
              <w:t>I</w:t>
            </w:r>
          </w:p>
        </w:tc>
        <w:tc>
          <w:tcPr>
            <w:tcW w:w="1501" w:type="dxa"/>
          </w:tcPr>
          <w:p w14:paraId="5E8B518A">
            <w:pPr>
              <w:pStyle w:val="11"/>
              <w:spacing w:line="360" w:lineRule="auto"/>
              <w:ind w:left="9"/>
              <w:rPr>
                <w:b/>
                <w:color w:val="000000" w:themeColor="text1"/>
                <w:sz w:val="18"/>
              </w:rPr>
            </w:pPr>
            <w:r>
              <w:rPr>
                <w:b/>
                <w:color w:val="000000" w:themeColor="text1"/>
                <w:sz w:val="18"/>
              </w:rPr>
              <w:t>Giáo viên</w:t>
            </w:r>
          </w:p>
        </w:tc>
        <w:tc>
          <w:tcPr>
            <w:tcW w:w="400" w:type="dxa"/>
            <w:vAlign w:val="center"/>
          </w:tcPr>
          <w:p w14:paraId="142833ED">
            <w:pPr>
              <w:pStyle w:val="11"/>
              <w:spacing w:line="360" w:lineRule="auto"/>
              <w:ind w:left="89" w:right="70"/>
              <w:jc w:val="center"/>
              <w:rPr>
                <w:rFonts w:hint="default"/>
                <w:color w:val="000000" w:themeColor="text1"/>
                <w:sz w:val="18"/>
                <w:lang w:val="en-US"/>
              </w:rPr>
            </w:pPr>
            <w:r>
              <w:rPr>
                <w:rFonts w:hint="default"/>
                <w:color w:val="000000" w:themeColor="text1"/>
                <w:sz w:val="18"/>
                <w:lang w:val="en-US"/>
              </w:rPr>
              <w:t>24</w:t>
            </w:r>
          </w:p>
        </w:tc>
        <w:tc>
          <w:tcPr>
            <w:tcW w:w="370" w:type="dxa"/>
            <w:vAlign w:val="center"/>
          </w:tcPr>
          <w:p w14:paraId="028B46E1">
            <w:pPr>
              <w:pStyle w:val="11"/>
              <w:spacing w:line="360" w:lineRule="auto"/>
              <w:jc w:val="center"/>
              <w:rPr>
                <w:color w:val="000000" w:themeColor="text1"/>
                <w:sz w:val="14"/>
              </w:rPr>
            </w:pPr>
          </w:p>
        </w:tc>
        <w:tc>
          <w:tcPr>
            <w:tcW w:w="390" w:type="dxa"/>
            <w:vAlign w:val="center"/>
          </w:tcPr>
          <w:p w14:paraId="699F912F">
            <w:pPr>
              <w:pStyle w:val="11"/>
              <w:spacing w:line="360" w:lineRule="auto"/>
              <w:jc w:val="center"/>
              <w:rPr>
                <w:color w:val="000000" w:themeColor="text1"/>
                <w:sz w:val="14"/>
              </w:rPr>
            </w:pPr>
          </w:p>
        </w:tc>
        <w:tc>
          <w:tcPr>
            <w:tcW w:w="390" w:type="dxa"/>
            <w:vAlign w:val="center"/>
          </w:tcPr>
          <w:p w14:paraId="6B1E084F">
            <w:pPr>
              <w:pStyle w:val="11"/>
              <w:spacing w:line="360" w:lineRule="auto"/>
              <w:ind w:left="19"/>
              <w:jc w:val="center"/>
              <w:rPr>
                <w:rFonts w:hint="default"/>
                <w:color w:val="000000" w:themeColor="text1"/>
                <w:sz w:val="18"/>
                <w:lang w:val="en-US"/>
              </w:rPr>
            </w:pPr>
            <w:r>
              <w:rPr>
                <w:rFonts w:hint="default"/>
                <w:color w:val="000000" w:themeColor="text1"/>
                <w:sz w:val="18"/>
                <w:lang w:val="en-US"/>
              </w:rPr>
              <w:t>12</w:t>
            </w:r>
          </w:p>
        </w:tc>
        <w:tc>
          <w:tcPr>
            <w:tcW w:w="330" w:type="dxa"/>
            <w:vAlign w:val="center"/>
          </w:tcPr>
          <w:p w14:paraId="4B50FAEA">
            <w:pPr>
              <w:pStyle w:val="11"/>
              <w:spacing w:line="360" w:lineRule="auto"/>
              <w:ind w:left="18"/>
              <w:jc w:val="center"/>
              <w:rPr>
                <w:rFonts w:hint="default"/>
                <w:color w:val="000000" w:themeColor="text1"/>
                <w:sz w:val="18"/>
                <w:lang w:val="en-US"/>
              </w:rPr>
            </w:pPr>
            <w:r>
              <w:rPr>
                <w:rFonts w:hint="default"/>
                <w:color w:val="000000" w:themeColor="text1"/>
                <w:sz w:val="18"/>
                <w:lang w:val="en-US"/>
              </w:rPr>
              <w:t>12</w:t>
            </w:r>
          </w:p>
        </w:tc>
        <w:tc>
          <w:tcPr>
            <w:tcW w:w="390" w:type="dxa"/>
            <w:vAlign w:val="center"/>
          </w:tcPr>
          <w:p w14:paraId="4A007DE6">
            <w:pPr>
              <w:pStyle w:val="11"/>
              <w:spacing w:line="360" w:lineRule="auto"/>
              <w:ind w:right="74"/>
              <w:jc w:val="center"/>
              <w:rPr>
                <w:rFonts w:hint="default"/>
                <w:color w:val="000000" w:themeColor="text1"/>
                <w:sz w:val="18"/>
                <w:lang w:val="en-US"/>
              </w:rPr>
            </w:pPr>
          </w:p>
        </w:tc>
        <w:tc>
          <w:tcPr>
            <w:tcW w:w="654" w:type="dxa"/>
            <w:vAlign w:val="center"/>
          </w:tcPr>
          <w:p w14:paraId="32C28D80">
            <w:pPr>
              <w:pStyle w:val="11"/>
              <w:spacing w:line="360" w:lineRule="auto"/>
              <w:jc w:val="center"/>
              <w:rPr>
                <w:color w:val="000000" w:themeColor="text1"/>
                <w:sz w:val="14"/>
              </w:rPr>
            </w:pPr>
          </w:p>
        </w:tc>
        <w:tc>
          <w:tcPr>
            <w:tcW w:w="657" w:type="dxa"/>
            <w:vAlign w:val="center"/>
          </w:tcPr>
          <w:p w14:paraId="210D320C">
            <w:pPr>
              <w:pStyle w:val="11"/>
              <w:spacing w:line="360" w:lineRule="auto"/>
              <w:jc w:val="center"/>
              <w:rPr>
                <w:color w:val="000000" w:themeColor="text1"/>
                <w:sz w:val="14"/>
              </w:rPr>
            </w:pPr>
          </w:p>
        </w:tc>
        <w:tc>
          <w:tcPr>
            <w:tcW w:w="562" w:type="dxa"/>
            <w:vAlign w:val="center"/>
          </w:tcPr>
          <w:p w14:paraId="52BBD456">
            <w:pPr>
              <w:pStyle w:val="11"/>
              <w:spacing w:line="360" w:lineRule="auto"/>
              <w:jc w:val="center"/>
              <w:rPr>
                <w:color w:val="000000" w:themeColor="text1"/>
                <w:sz w:val="14"/>
              </w:rPr>
            </w:pPr>
          </w:p>
        </w:tc>
        <w:tc>
          <w:tcPr>
            <w:tcW w:w="750" w:type="dxa"/>
            <w:vAlign w:val="center"/>
          </w:tcPr>
          <w:p w14:paraId="09E2D4E4">
            <w:pPr>
              <w:pStyle w:val="11"/>
              <w:spacing w:line="360" w:lineRule="auto"/>
              <w:jc w:val="center"/>
              <w:rPr>
                <w:color w:val="000000" w:themeColor="text1"/>
                <w:sz w:val="14"/>
              </w:rPr>
            </w:pPr>
          </w:p>
        </w:tc>
        <w:tc>
          <w:tcPr>
            <w:tcW w:w="562" w:type="dxa"/>
            <w:vAlign w:val="center"/>
          </w:tcPr>
          <w:p w14:paraId="16670D50">
            <w:pPr>
              <w:pStyle w:val="11"/>
              <w:spacing w:line="360" w:lineRule="auto"/>
              <w:jc w:val="center"/>
              <w:rPr>
                <w:color w:val="000000" w:themeColor="text1"/>
                <w:sz w:val="14"/>
              </w:rPr>
            </w:pPr>
          </w:p>
        </w:tc>
        <w:tc>
          <w:tcPr>
            <w:tcW w:w="469" w:type="dxa"/>
            <w:vAlign w:val="center"/>
          </w:tcPr>
          <w:p w14:paraId="23F97196">
            <w:pPr>
              <w:pStyle w:val="11"/>
              <w:spacing w:line="360" w:lineRule="auto"/>
              <w:jc w:val="center"/>
              <w:rPr>
                <w:color w:val="000000" w:themeColor="text1"/>
                <w:sz w:val="14"/>
              </w:rPr>
            </w:pPr>
          </w:p>
        </w:tc>
        <w:tc>
          <w:tcPr>
            <w:tcW w:w="562" w:type="dxa"/>
            <w:vAlign w:val="center"/>
          </w:tcPr>
          <w:p w14:paraId="772B07C4">
            <w:pPr>
              <w:pStyle w:val="11"/>
              <w:spacing w:line="360" w:lineRule="auto"/>
              <w:jc w:val="center"/>
              <w:rPr>
                <w:color w:val="000000" w:themeColor="text1"/>
                <w:sz w:val="14"/>
              </w:rPr>
            </w:pPr>
          </w:p>
        </w:tc>
        <w:tc>
          <w:tcPr>
            <w:tcW w:w="657" w:type="dxa"/>
            <w:vAlign w:val="center"/>
          </w:tcPr>
          <w:p w14:paraId="32B688C8">
            <w:pPr>
              <w:pStyle w:val="11"/>
              <w:spacing w:line="360" w:lineRule="auto"/>
              <w:jc w:val="center"/>
              <w:rPr>
                <w:color w:val="000000" w:themeColor="text1"/>
                <w:sz w:val="14"/>
              </w:rPr>
            </w:pPr>
          </w:p>
        </w:tc>
      </w:tr>
      <w:tr w14:paraId="07DCD29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" w:hRule="atLeast"/>
        </w:trPr>
        <w:tc>
          <w:tcPr>
            <w:tcW w:w="468" w:type="dxa"/>
          </w:tcPr>
          <w:p w14:paraId="6A882EBD">
            <w:pPr>
              <w:pStyle w:val="11"/>
              <w:spacing w:line="360" w:lineRule="auto"/>
              <w:ind w:right="166"/>
              <w:jc w:val="right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</w:t>
            </w:r>
          </w:p>
        </w:tc>
        <w:tc>
          <w:tcPr>
            <w:tcW w:w="1501" w:type="dxa"/>
          </w:tcPr>
          <w:p w14:paraId="32B54267">
            <w:pPr>
              <w:pStyle w:val="11"/>
              <w:spacing w:line="360" w:lineRule="auto"/>
              <w:ind w:left="9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Nhà trẻ</w:t>
            </w:r>
          </w:p>
        </w:tc>
        <w:tc>
          <w:tcPr>
            <w:tcW w:w="400" w:type="dxa"/>
            <w:vAlign w:val="center"/>
          </w:tcPr>
          <w:p w14:paraId="70DBE17C">
            <w:pPr>
              <w:pStyle w:val="11"/>
              <w:spacing w:line="360" w:lineRule="auto"/>
              <w:ind w:left="19"/>
              <w:jc w:val="center"/>
              <w:rPr>
                <w:rFonts w:hint="default"/>
                <w:color w:val="000000" w:themeColor="text1"/>
                <w:sz w:val="18"/>
                <w:lang w:val="en-US"/>
              </w:rPr>
            </w:pPr>
          </w:p>
        </w:tc>
        <w:tc>
          <w:tcPr>
            <w:tcW w:w="370" w:type="dxa"/>
            <w:vAlign w:val="center"/>
          </w:tcPr>
          <w:p w14:paraId="3103E1EE">
            <w:pPr>
              <w:pStyle w:val="11"/>
              <w:spacing w:line="360" w:lineRule="auto"/>
              <w:jc w:val="center"/>
              <w:rPr>
                <w:color w:val="000000" w:themeColor="text1"/>
                <w:sz w:val="14"/>
              </w:rPr>
            </w:pPr>
          </w:p>
        </w:tc>
        <w:tc>
          <w:tcPr>
            <w:tcW w:w="390" w:type="dxa"/>
            <w:vAlign w:val="center"/>
          </w:tcPr>
          <w:p w14:paraId="0EF8137D">
            <w:pPr>
              <w:pStyle w:val="11"/>
              <w:spacing w:line="360" w:lineRule="auto"/>
              <w:jc w:val="center"/>
              <w:rPr>
                <w:color w:val="000000" w:themeColor="text1"/>
                <w:sz w:val="14"/>
              </w:rPr>
            </w:pPr>
          </w:p>
        </w:tc>
        <w:tc>
          <w:tcPr>
            <w:tcW w:w="390" w:type="dxa"/>
            <w:vAlign w:val="center"/>
          </w:tcPr>
          <w:p w14:paraId="751DCEEF">
            <w:pPr>
              <w:pStyle w:val="11"/>
              <w:spacing w:line="360" w:lineRule="auto"/>
              <w:jc w:val="center"/>
              <w:rPr>
                <w:color w:val="000000" w:themeColor="text1"/>
                <w:sz w:val="14"/>
              </w:rPr>
            </w:pPr>
          </w:p>
        </w:tc>
        <w:tc>
          <w:tcPr>
            <w:tcW w:w="330" w:type="dxa"/>
            <w:vAlign w:val="center"/>
          </w:tcPr>
          <w:p w14:paraId="1271D729">
            <w:pPr>
              <w:pStyle w:val="11"/>
              <w:spacing w:line="360" w:lineRule="auto"/>
              <w:ind w:left="18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390" w:type="dxa"/>
            <w:vAlign w:val="center"/>
          </w:tcPr>
          <w:p w14:paraId="2A8765AA">
            <w:pPr>
              <w:pStyle w:val="11"/>
              <w:spacing w:line="360" w:lineRule="auto"/>
              <w:ind w:left="18"/>
              <w:jc w:val="center"/>
              <w:rPr>
                <w:rFonts w:hint="default"/>
                <w:color w:val="000000" w:themeColor="text1"/>
                <w:sz w:val="18"/>
                <w:lang w:val="en-US"/>
              </w:rPr>
            </w:pPr>
          </w:p>
        </w:tc>
        <w:tc>
          <w:tcPr>
            <w:tcW w:w="654" w:type="dxa"/>
            <w:vAlign w:val="center"/>
          </w:tcPr>
          <w:p w14:paraId="41FF6DD9">
            <w:pPr>
              <w:pStyle w:val="11"/>
              <w:spacing w:line="360" w:lineRule="auto"/>
              <w:jc w:val="center"/>
              <w:rPr>
                <w:color w:val="000000" w:themeColor="text1"/>
                <w:sz w:val="14"/>
              </w:rPr>
            </w:pPr>
          </w:p>
        </w:tc>
        <w:tc>
          <w:tcPr>
            <w:tcW w:w="657" w:type="dxa"/>
            <w:vAlign w:val="center"/>
          </w:tcPr>
          <w:p w14:paraId="13B2E0BF">
            <w:pPr>
              <w:pStyle w:val="11"/>
              <w:spacing w:line="360" w:lineRule="auto"/>
              <w:jc w:val="center"/>
              <w:rPr>
                <w:color w:val="000000" w:themeColor="text1"/>
                <w:sz w:val="14"/>
              </w:rPr>
            </w:pPr>
          </w:p>
        </w:tc>
        <w:tc>
          <w:tcPr>
            <w:tcW w:w="562" w:type="dxa"/>
            <w:vAlign w:val="center"/>
          </w:tcPr>
          <w:p w14:paraId="75528D0F">
            <w:pPr>
              <w:pStyle w:val="11"/>
              <w:spacing w:line="360" w:lineRule="auto"/>
              <w:jc w:val="center"/>
              <w:rPr>
                <w:color w:val="000000" w:themeColor="text1"/>
                <w:sz w:val="14"/>
              </w:rPr>
            </w:pPr>
          </w:p>
        </w:tc>
        <w:tc>
          <w:tcPr>
            <w:tcW w:w="750" w:type="dxa"/>
            <w:vAlign w:val="center"/>
          </w:tcPr>
          <w:p w14:paraId="7C4922DF">
            <w:pPr>
              <w:pStyle w:val="11"/>
              <w:spacing w:line="360" w:lineRule="auto"/>
              <w:jc w:val="center"/>
              <w:rPr>
                <w:color w:val="000000" w:themeColor="text1"/>
                <w:sz w:val="14"/>
              </w:rPr>
            </w:pPr>
          </w:p>
        </w:tc>
        <w:tc>
          <w:tcPr>
            <w:tcW w:w="562" w:type="dxa"/>
            <w:vAlign w:val="center"/>
          </w:tcPr>
          <w:p w14:paraId="12710568">
            <w:pPr>
              <w:pStyle w:val="11"/>
              <w:spacing w:line="360" w:lineRule="auto"/>
              <w:jc w:val="center"/>
              <w:rPr>
                <w:color w:val="000000" w:themeColor="text1"/>
                <w:sz w:val="14"/>
              </w:rPr>
            </w:pPr>
          </w:p>
        </w:tc>
        <w:tc>
          <w:tcPr>
            <w:tcW w:w="469" w:type="dxa"/>
            <w:vAlign w:val="center"/>
          </w:tcPr>
          <w:p w14:paraId="19A97259">
            <w:pPr>
              <w:pStyle w:val="11"/>
              <w:spacing w:line="360" w:lineRule="auto"/>
              <w:jc w:val="center"/>
              <w:rPr>
                <w:rFonts w:hint="default"/>
                <w:color w:val="000000" w:themeColor="text1"/>
                <w:sz w:val="14"/>
                <w:lang w:val="en-US"/>
              </w:rPr>
            </w:pPr>
          </w:p>
        </w:tc>
        <w:tc>
          <w:tcPr>
            <w:tcW w:w="562" w:type="dxa"/>
            <w:vAlign w:val="center"/>
          </w:tcPr>
          <w:p w14:paraId="65583908">
            <w:pPr>
              <w:pStyle w:val="11"/>
              <w:spacing w:line="360" w:lineRule="auto"/>
              <w:ind w:left="19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657" w:type="dxa"/>
            <w:vAlign w:val="center"/>
          </w:tcPr>
          <w:p w14:paraId="365C4E12">
            <w:pPr>
              <w:pStyle w:val="11"/>
              <w:spacing w:line="360" w:lineRule="auto"/>
              <w:jc w:val="center"/>
              <w:rPr>
                <w:color w:val="000000" w:themeColor="text1"/>
                <w:sz w:val="14"/>
              </w:rPr>
            </w:pPr>
          </w:p>
        </w:tc>
      </w:tr>
      <w:tr w14:paraId="6378F87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" w:hRule="atLeast"/>
        </w:trPr>
        <w:tc>
          <w:tcPr>
            <w:tcW w:w="468" w:type="dxa"/>
          </w:tcPr>
          <w:p w14:paraId="1A0A6816">
            <w:pPr>
              <w:pStyle w:val="11"/>
              <w:spacing w:line="360" w:lineRule="auto"/>
              <w:ind w:right="166"/>
              <w:jc w:val="right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2</w:t>
            </w:r>
          </w:p>
        </w:tc>
        <w:tc>
          <w:tcPr>
            <w:tcW w:w="1501" w:type="dxa"/>
          </w:tcPr>
          <w:p w14:paraId="53BD821B">
            <w:pPr>
              <w:pStyle w:val="11"/>
              <w:spacing w:line="360" w:lineRule="auto"/>
              <w:ind w:left="9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Mẫu giáo</w:t>
            </w:r>
          </w:p>
        </w:tc>
        <w:tc>
          <w:tcPr>
            <w:tcW w:w="400" w:type="dxa"/>
            <w:vAlign w:val="center"/>
          </w:tcPr>
          <w:p w14:paraId="028C8483">
            <w:pPr>
              <w:pStyle w:val="11"/>
              <w:spacing w:line="360" w:lineRule="auto"/>
              <w:ind w:left="89" w:right="70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370" w:type="dxa"/>
            <w:vAlign w:val="center"/>
          </w:tcPr>
          <w:p w14:paraId="434E4304">
            <w:pPr>
              <w:pStyle w:val="11"/>
              <w:spacing w:line="360" w:lineRule="auto"/>
              <w:jc w:val="center"/>
              <w:rPr>
                <w:color w:val="000000" w:themeColor="text1"/>
                <w:sz w:val="14"/>
              </w:rPr>
            </w:pPr>
          </w:p>
        </w:tc>
        <w:tc>
          <w:tcPr>
            <w:tcW w:w="390" w:type="dxa"/>
            <w:vAlign w:val="center"/>
          </w:tcPr>
          <w:p w14:paraId="1DF9E5DD">
            <w:pPr>
              <w:pStyle w:val="11"/>
              <w:spacing w:line="360" w:lineRule="auto"/>
              <w:jc w:val="center"/>
              <w:rPr>
                <w:color w:val="000000" w:themeColor="text1"/>
                <w:sz w:val="14"/>
              </w:rPr>
            </w:pPr>
          </w:p>
        </w:tc>
        <w:tc>
          <w:tcPr>
            <w:tcW w:w="390" w:type="dxa"/>
            <w:vAlign w:val="center"/>
          </w:tcPr>
          <w:p w14:paraId="5B697013">
            <w:pPr>
              <w:pStyle w:val="11"/>
              <w:spacing w:line="360" w:lineRule="auto"/>
              <w:ind w:left="19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330" w:type="dxa"/>
            <w:vAlign w:val="center"/>
          </w:tcPr>
          <w:p w14:paraId="07190752">
            <w:pPr>
              <w:pStyle w:val="11"/>
              <w:spacing w:line="360" w:lineRule="auto"/>
              <w:ind w:left="18"/>
              <w:jc w:val="center"/>
              <w:rPr>
                <w:rFonts w:hint="default"/>
                <w:color w:val="000000" w:themeColor="text1"/>
                <w:sz w:val="18"/>
                <w:lang w:val="en-US"/>
              </w:rPr>
            </w:pPr>
          </w:p>
        </w:tc>
        <w:tc>
          <w:tcPr>
            <w:tcW w:w="390" w:type="dxa"/>
            <w:vAlign w:val="center"/>
          </w:tcPr>
          <w:p w14:paraId="31A34724">
            <w:pPr>
              <w:pStyle w:val="11"/>
              <w:spacing w:line="360" w:lineRule="auto"/>
              <w:ind w:left="18"/>
              <w:jc w:val="center"/>
              <w:rPr>
                <w:rFonts w:hint="default"/>
                <w:color w:val="000000" w:themeColor="text1"/>
                <w:sz w:val="18"/>
                <w:lang w:val="en-US"/>
              </w:rPr>
            </w:pPr>
          </w:p>
        </w:tc>
        <w:tc>
          <w:tcPr>
            <w:tcW w:w="654" w:type="dxa"/>
            <w:vAlign w:val="center"/>
          </w:tcPr>
          <w:p w14:paraId="4AFAF4F6">
            <w:pPr>
              <w:pStyle w:val="11"/>
              <w:spacing w:line="360" w:lineRule="auto"/>
              <w:jc w:val="center"/>
              <w:rPr>
                <w:color w:val="000000" w:themeColor="text1"/>
                <w:sz w:val="14"/>
              </w:rPr>
            </w:pPr>
          </w:p>
        </w:tc>
        <w:tc>
          <w:tcPr>
            <w:tcW w:w="657" w:type="dxa"/>
            <w:vAlign w:val="center"/>
          </w:tcPr>
          <w:p w14:paraId="6D41E409">
            <w:pPr>
              <w:pStyle w:val="11"/>
              <w:spacing w:line="360" w:lineRule="auto"/>
              <w:jc w:val="center"/>
              <w:rPr>
                <w:color w:val="000000" w:themeColor="text1"/>
                <w:sz w:val="14"/>
              </w:rPr>
            </w:pPr>
          </w:p>
        </w:tc>
        <w:tc>
          <w:tcPr>
            <w:tcW w:w="562" w:type="dxa"/>
            <w:vAlign w:val="center"/>
          </w:tcPr>
          <w:p w14:paraId="421024FB">
            <w:pPr>
              <w:pStyle w:val="11"/>
              <w:spacing w:line="360" w:lineRule="auto"/>
              <w:jc w:val="center"/>
              <w:rPr>
                <w:color w:val="000000" w:themeColor="text1"/>
                <w:sz w:val="14"/>
              </w:rPr>
            </w:pPr>
          </w:p>
        </w:tc>
        <w:tc>
          <w:tcPr>
            <w:tcW w:w="750" w:type="dxa"/>
            <w:vAlign w:val="center"/>
          </w:tcPr>
          <w:p w14:paraId="7E177852">
            <w:pPr>
              <w:pStyle w:val="11"/>
              <w:spacing w:line="360" w:lineRule="auto"/>
              <w:jc w:val="center"/>
              <w:rPr>
                <w:color w:val="000000" w:themeColor="text1"/>
                <w:sz w:val="14"/>
              </w:rPr>
            </w:pPr>
          </w:p>
        </w:tc>
        <w:tc>
          <w:tcPr>
            <w:tcW w:w="562" w:type="dxa"/>
            <w:vAlign w:val="center"/>
          </w:tcPr>
          <w:p w14:paraId="3128B958">
            <w:pPr>
              <w:pStyle w:val="11"/>
              <w:spacing w:line="360" w:lineRule="auto"/>
              <w:jc w:val="center"/>
              <w:rPr>
                <w:color w:val="000000" w:themeColor="text1"/>
                <w:sz w:val="14"/>
              </w:rPr>
            </w:pPr>
          </w:p>
        </w:tc>
        <w:tc>
          <w:tcPr>
            <w:tcW w:w="469" w:type="dxa"/>
            <w:vAlign w:val="center"/>
          </w:tcPr>
          <w:p w14:paraId="3E62AEA6">
            <w:pPr>
              <w:pStyle w:val="11"/>
              <w:spacing w:line="360" w:lineRule="auto"/>
              <w:ind w:left="18"/>
              <w:jc w:val="center"/>
              <w:rPr>
                <w:rFonts w:hint="default"/>
                <w:color w:val="000000" w:themeColor="text1"/>
                <w:sz w:val="18"/>
                <w:lang w:val="en-US"/>
              </w:rPr>
            </w:pPr>
          </w:p>
        </w:tc>
        <w:tc>
          <w:tcPr>
            <w:tcW w:w="562" w:type="dxa"/>
            <w:vAlign w:val="center"/>
          </w:tcPr>
          <w:p w14:paraId="697C42E6">
            <w:pPr>
              <w:pStyle w:val="11"/>
              <w:spacing w:line="360" w:lineRule="auto"/>
              <w:ind w:left="130" w:right="111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657" w:type="dxa"/>
            <w:vAlign w:val="center"/>
          </w:tcPr>
          <w:p w14:paraId="66AC9E45">
            <w:pPr>
              <w:pStyle w:val="11"/>
              <w:spacing w:line="360" w:lineRule="auto"/>
              <w:jc w:val="center"/>
              <w:rPr>
                <w:color w:val="000000" w:themeColor="text1"/>
                <w:sz w:val="14"/>
              </w:rPr>
            </w:pPr>
          </w:p>
        </w:tc>
      </w:tr>
      <w:tr w14:paraId="51726B3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" w:hRule="atLeast"/>
        </w:trPr>
        <w:tc>
          <w:tcPr>
            <w:tcW w:w="468" w:type="dxa"/>
          </w:tcPr>
          <w:p w14:paraId="69704E35">
            <w:pPr>
              <w:pStyle w:val="11"/>
              <w:spacing w:line="360" w:lineRule="auto"/>
              <w:ind w:right="143"/>
              <w:jc w:val="right"/>
              <w:rPr>
                <w:b/>
                <w:color w:val="000000" w:themeColor="text1"/>
                <w:sz w:val="18"/>
              </w:rPr>
            </w:pPr>
            <w:r>
              <w:rPr>
                <w:b/>
                <w:color w:val="000000" w:themeColor="text1"/>
                <w:sz w:val="18"/>
              </w:rPr>
              <w:t>II</w:t>
            </w:r>
          </w:p>
        </w:tc>
        <w:tc>
          <w:tcPr>
            <w:tcW w:w="1501" w:type="dxa"/>
          </w:tcPr>
          <w:p w14:paraId="1CA3BC0C">
            <w:pPr>
              <w:pStyle w:val="11"/>
              <w:spacing w:line="360" w:lineRule="auto"/>
              <w:ind w:left="9"/>
              <w:rPr>
                <w:b/>
                <w:color w:val="000000" w:themeColor="text1"/>
                <w:sz w:val="18"/>
              </w:rPr>
            </w:pPr>
            <w:r>
              <w:rPr>
                <w:b/>
                <w:color w:val="000000" w:themeColor="text1"/>
                <w:sz w:val="18"/>
              </w:rPr>
              <w:t>Cán bộ quản lý</w:t>
            </w:r>
          </w:p>
        </w:tc>
        <w:tc>
          <w:tcPr>
            <w:tcW w:w="400" w:type="dxa"/>
            <w:vAlign w:val="center"/>
          </w:tcPr>
          <w:p w14:paraId="6CF7C757">
            <w:pPr>
              <w:pStyle w:val="11"/>
              <w:spacing w:line="360" w:lineRule="auto"/>
              <w:ind w:left="19"/>
              <w:jc w:val="center"/>
              <w:rPr>
                <w:rFonts w:hint="default"/>
                <w:color w:val="000000" w:themeColor="text1"/>
                <w:sz w:val="18"/>
                <w:lang w:val="en-US"/>
              </w:rPr>
            </w:pPr>
            <w:r>
              <w:rPr>
                <w:rFonts w:hint="default"/>
                <w:color w:val="000000" w:themeColor="text1"/>
                <w:sz w:val="18"/>
                <w:lang w:val="en-US"/>
              </w:rPr>
              <w:t>2</w:t>
            </w:r>
          </w:p>
        </w:tc>
        <w:tc>
          <w:tcPr>
            <w:tcW w:w="370" w:type="dxa"/>
            <w:vAlign w:val="center"/>
          </w:tcPr>
          <w:p w14:paraId="70F94B02">
            <w:pPr>
              <w:pStyle w:val="11"/>
              <w:spacing w:line="360" w:lineRule="auto"/>
              <w:jc w:val="center"/>
              <w:rPr>
                <w:color w:val="000000" w:themeColor="text1"/>
                <w:sz w:val="14"/>
              </w:rPr>
            </w:pPr>
          </w:p>
        </w:tc>
        <w:tc>
          <w:tcPr>
            <w:tcW w:w="390" w:type="dxa"/>
            <w:vAlign w:val="center"/>
          </w:tcPr>
          <w:p w14:paraId="2C0A1439">
            <w:pPr>
              <w:pStyle w:val="11"/>
              <w:spacing w:line="360" w:lineRule="auto"/>
              <w:jc w:val="center"/>
              <w:rPr>
                <w:color w:val="000000" w:themeColor="text1"/>
                <w:sz w:val="14"/>
              </w:rPr>
            </w:pPr>
          </w:p>
        </w:tc>
        <w:tc>
          <w:tcPr>
            <w:tcW w:w="390" w:type="dxa"/>
            <w:vAlign w:val="center"/>
          </w:tcPr>
          <w:p w14:paraId="0BBEF684">
            <w:pPr>
              <w:pStyle w:val="11"/>
              <w:spacing w:line="360" w:lineRule="auto"/>
              <w:ind w:left="19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330" w:type="dxa"/>
            <w:vAlign w:val="center"/>
          </w:tcPr>
          <w:p w14:paraId="4BBF6869">
            <w:pPr>
              <w:pStyle w:val="11"/>
              <w:spacing w:line="360" w:lineRule="auto"/>
              <w:ind w:left="18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390" w:type="dxa"/>
            <w:vAlign w:val="center"/>
          </w:tcPr>
          <w:p w14:paraId="6618A498">
            <w:pPr>
              <w:pStyle w:val="11"/>
              <w:spacing w:line="360" w:lineRule="auto"/>
              <w:jc w:val="center"/>
              <w:rPr>
                <w:color w:val="000000" w:themeColor="text1"/>
                <w:sz w:val="14"/>
              </w:rPr>
            </w:pPr>
          </w:p>
        </w:tc>
        <w:tc>
          <w:tcPr>
            <w:tcW w:w="654" w:type="dxa"/>
            <w:vAlign w:val="center"/>
          </w:tcPr>
          <w:p w14:paraId="54DC3EB1">
            <w:pPr>
              <w:pStyle w:val="11"/>
              <w:spacing w:line="360" w:lineRule="auto"/>
              <w:jc w:val="center"/>
              <w:rPr>
                <w:color w:val="000000" w:themeColor="text1"/>
                <w:sz w:val="14"/>
              </w:rPr>
            </w:pPr>
          </w:p>
        </w:tc>
        <w:tc>
          <w:tcPr>
            <w:tcW w:w="657" w:type="dxa"/>
            <w:vAlign w:val="center"/>
          </w:tcPr>
          <w:p w14:paraId="26D9CE86">
            <w:pPr>
              <w:pStyle w:val="11"/>
              <w:spacing w:line="360" w:lineRule="auto"/>
              <w:jc w:val="center"/>
              <w:rPr>
                <w:color w:val="000000" w:themeColor="text1"/>
                <w:sz w:val="14"/>
              </w:rPr>
            </w:pPr>
          </w:p>
        </w:tc>
        <w:tc>
          <w:tcPr>
            <w:tcW w:w="562" w:type="dxa"/>
            <w:vAlign w:val="center"/>
          </w:tcPr>
          <w:p w14:paraId="2800FFF4">
            <w:pPr>
              <w:pStyle w:val="11"/>
              <w:spacing w:line="360" w:lineRule="auto"/>
              <w:jc w:val="center"/>
              <w:rPr>
                <w:color w:val="000000" w:themeColor="text1"/>
                <w:sz w:val="14"/>
              </w:rPr>
            </w:pPr>
          </w:p>
        </w:tc>
        <w:tc>
          <w:tcPr>
            <w:tcW w:w="750" w:type="dxa"/>
            <w:vAlign w:val="center"/>
          </w:tcPr>
          <w:p w14:paraId="7183DA53">
            <w:pPr>
              <w:pStyle w:val="11"/>
              <w:spacing w:line="360" w:lineRule="auto"/>
              <w:jc w:val="center"/>
              <w:rPr>
                <w:color w:val="000000" w:themeColor="text1"/>
                <w:sz w:val="14"/>
              </w:rPr>
            </w:pPr>
          </w:p>
        </w:tc>
        <w:tc>
          <w:tcPr>
            <w:tcW w:w="562" w:type="dxa"/>
            <w:vAlign w:val="center"/>
          </w:tcPr>
          <w:p w14:paraId="4B08E723">
            <w:pPr>
              <w:pStyle w:val="11"/>
              <w:spacing w:line="360" w:lineRule="auto"/>
              <w:jc w:val="center"/>
              <w:rPr>
                <w:color w:val="000000" w:themeColor="text1"/>
                <w:sz w:val="14"/>
              </w:rPr>
            </w:pPr>
          </w:p>
        </w:tc>
        <w:tc>
          <w:tcPr>
            <w:tcW w:w="469" w:type="dxa"/>
            <w:vAlign w:val="center"/>
          </w:tcPr>
          <w:p w14:paraId="6562E881">
            <w:pPr>
              <w:pStyle w:val="11"/>
              <w:spacing w:line="360" w:lineRule="auto"/>
              <w:jc w:val="center"/>
              <w:rPr>
                <w:color w:val="000000" w:themeColor="text1"/>
                <w:sz w:val="14"/>
              </w:rPr>
            </w:pPr>
          </w:p>
        </w:tc>
        <w:tc>
          <w:tcPr>
            <w:tcW w:w="562" w:type="dxa"/>
            <w:vAlign w:val="center"/>
          </w:tcPr>
          <w:p w14:paraId="3065CA5E">
            <w:pPr>
              <w:pStyle w:val="11"/>
              <w:spacing w:line="360" w:lineRule="auto"/>
              <w:jc w:val="center"/>
              <w:rPr>
                <w:color w:val="000000" w:themeColor="text1"/>
                <w:sz w:val="14"/>
              </w:rPr>
            </w:pPr>
          </w:p>
        </w:tc>
        <w:tc>
          <w:tcPr>
            <w:tcW w:w="657" w:type="dxa"/>
            <w:vAlign w:val="center"/>
          </w:tcPr>
          <w:p w14:paraId="3615C50A">
            <w:pPr>
              <w:pStyle w:val="11"/>
              <w:spacing w:line="360" w:lineRule="auto"/>
              <w:jc w:val="center"/>
              <w:rPr>
                <w:color w:val="000000" w:themeColor="text1"/>
                <w:sz w:val="14"/>
              </w:rPr>
            </w:pPr>
          </w:p>
        </w:tc>
      </w:tr>
      <w:tr w14:paraId="4539189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" w:hRule="atLeast"/>
        </w:trPr>
        <w:tc>
          <w:tcPr>
            <w:tcW w:w="468" w:type="dxa"/>
          </w:tcPr>
          <w:p w14:paraId="76B1CDF7">
            <w:pPr>
              <w:pStyle w:val="11"/>
              <w:spacing w:line="360" w:lineRule="auto"/>
              <w:ind w:right="166"/>
              <w:jc w:val="right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</w:t>
            </w:r>
          </w:p>
        </w:tc>
        <w:tc>
          <w:tcPr>
            <w:tcW w:w="1501" w:type="dxa"/>
          </w:tcPr>
          <w:p w14:paraId="1DFBFB89">
            <w:pPr>
              <w:pStyle w:val="11"/>
              <w:spacing w:line="360" w:lineRule="auto"/>
              <w:ind w:left="9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Hiệu trưởng</w:t>
            </w:r>
          </w:p>
        </w:tc>
        <w:tc>
          <w:tcPr>
            <w:tcW w:w="400" w:type="dxa"/>
            <w:vAlign w:val="center"/>
          </w:tcPr>
          <w:p w14:paraId="444B48C0">
            <w:pPr>
              <w:pStyle w:val="11"/>
              <w:spacing w:line="360" w:lineRule="auto"/>
              <w:ind w:left="19"/>
              <w:jc w:val="center"/>
              <w:rPr>
                <w:rFonts w:hint="default"/>
                <w:color w:val="000000" w:themeColor="text1"/>
                <w:sz w:val="18"/>
                <w:lang w:val="en-US"/>
              </w:rPr>
            </w:pPr>
            <w:r>
              <w:rPr>
                <w:rFonts w:hint="default"/>
                <w:color w:val="000000" w:themeColor="text1"/>
                <w:sz w:val="18"/>
                <w:lang w:val="en-US"/>
              </w:rPr>
              <w:t>1</w:t>
            </w:r>
          </w:p>
        </w:tc>
        <w:tc>
          <w:tcPr>
            <w:tcW w:w="370" w:type="dxa"/>
            <w:vAlign w:val="center"/>
          </w:tcPr>
          <w:p w14:paraId="469B6819">
            <w:pPr>
              <w:pStyle w:val="11"/>
              <w:spacing w:line="360" w:lineRule="auto"/>
              <w:jc w:val="center"/>
              <w:rPr>
                <w:color w:val="000000" w:themeColor="text1"/>
                <w:sz w:val="14"/>
              </w:rPr>
            </w:pPr>
          </w:p>
        </w:tc>
        <w:tc>
          <w:tcPr>
            <w:tcW w:w="390" w:type="dxa"/>
            <w:vAlign w:val="center"/>
          </w:tcPr>
          <w:p w14:paraId="59A9A170">
            <w:pPr>
              <w:pStyle w:val="11"/>
              <w:spacing w:line="360" w:lineRule="auto"/>
              <w:jc w:val="center"/>
              <w:rPr>
                <w:color w:val="000000" w:themeColor="text1"/>
                <w:sz w:val="14"/>
              </w:rPr>
            </w:pPr>
          </w:p>
        </w:tc>
        <w:tc>
          <w:tcPr>
            <w:tcW w:w="390" w:type="dxa"/>
            <w:vAlign w:val="center"/>
          </w:tcPr>
          <w:p w14:paraId="27695D9A">
            <w:pPr>
              <w:pStyle w:val="11"/>
              <w:spacing w:line="360" w:lineRule="auto"/>
              <w:ind w:left="19"/>
              <w:jc w:val="center"/>
              <w:rPr>
                <w:rFonts w:hint="default"/>
                <w:color w:val="000000" w:themeColor="text1"/>
                <w:sz w:val="18"/>
                <w:lang w:val="en-US"/>
              </w:rPr>
            </w:pPr>
            <w:r>
              <w:rPr>
                <w:rFonts w:hint="default"/>
                <w:color w:val="000000" w:themeColor="text1"/>
                <w:sz w:val="18"/>
                <w:lang w:val="en-US"/>
              </w:rPr>
              <w:t>1</w:t>
            </w:r>
          </w:p>
        </w:tc>
        <w:tc>
          <w:tcPr>
            <w:tcW w:w="330" w:type="dxa"/>
            <w:vAlign w:val="center"/>
          </w:tcPr>
          <w:p w14:paraId="4FE06423">
            <w:pPr>
              <w:pStyle w:val="11"/>
              <w:spacing w:line="360" w:lineRule="auto"/>
              <w:jc w:val="center"/>
              <w:rPr>
                <w:color w:val="000000" w:themeColor="text1"/>
                <w:sz w:val="14"/>
              </w:rPr>
            </w:pPr>
          </w:p>
        </w:tc>
        <w:tc>
          <w:tcPr>
            <w:tcW w:w="390" w:type="dxa"/>
            <w:vAlign w:val="center"/>
          </w:tcPr>
          <w:p w14:paraId="4F8E2593">
            <w:pPr>
              <w:pStyle w:val="11"/>
              <w:spacing w:line="360" w:lineRule="auto"/>
              <w:jc w:val="center"/>
              <w:rPr>
                <w:color w:val="000000" w:themeColor="text1"/>
                <w:sz w:val="14"/>
              </w:rPr>
            </w:pPr>
          </w:p>
        </w:tc>
        <w:tc>
          <w:tcPr>
            <w:tcW w:w="654" w:type="dxa"/>
            <w:vAlign w:val="center"/>
          </w:tcPr>
          <w:p w14:paraId="1446DD48">
            <w:pPr>
              <w:pStyle w:val="11"/>
              <w:spacing w:line="360" w:lineRule="auto"/>
              <w:jc w:val="center"/>
              <w:rPr>
                <w:color w:val="000000" w:themeColor="text1"/>
                <w:sz w:val="14"/>
              </w:rPr>
            </w:pPr>
          </w:p>
        </w:tc>
        <w:tc>
          <w:tcPr>
            <w:tcW w:w="657" w:type="dxa"/>
            <w:vAlign w:val="center"/>
          </w:tcPr>
          <w:p w14:paraId="3B88C4E5">
            <w:pPr>
              <w:pStyle w:val="11"/>
              <w:spacing w:line="360" w:lineRule="auto"/>
              <w:jc w:val="center"/>
              <w:rPr>
                <w:color w:val="000000" w:themeColor="text1"/>
                <w:sz w:val="14"/>
              </w:rPr>
            </w:pPr>
          </w:p>
        </w:tc>
        <w:tc>
          <w:tcPr>
            <w:tcW w:w="562" w:type="dxa"/>
            <w:vAlign w:val="center"/>
          </w:tcPr>
          <w:p w14:paraId="0CC266D5">
            <w:pPr>
              <w:pStyle w:val="11"/>
              <w:spacing w:line="360" w:lineRule="auto"/>
              <w:jc w:val="center"/>
              <w:rPr>
                <w:color w:val="000000" w:themeColor="text1"/>
                <w:sz w:val="14"/>
              </w:rPr>
            </w:pPr>
          </w:p>
        </w:tc>
        <w:tc>
          <w:tcPr>
            <w:tcW w:w="750" w:type="dxa"/>
            <w:vAlign w:val="center"/>
          </w:tcPr>
          <w:p w14:paraId="75517D5A">
            <w:pPr>
              <w:pStyle w:val="11"/>
              <w:spacing w:line="360" w:lineRule="auto"/>
              <w:jc w:val="center"/>
              <w:rPr>
                <w:color w:val="000000" w:themeColor="text1"/>
                <w:sz w:val="14"/>
              </w:rPr>
            </w:pPr>
          </w:p>
        </w:tc>
        <w:tc>
          <w:tcPr>
            <w:tcW w:w="562" w:type="dxa"/>
            <w:vAlign w:val="center"/>
          </w:tcPr>
          <w:p w14:paraId="7A84716D">
            <w:pPr>
              <w:pStyle w:val="11"/>
              <w:spacing w:line="360" w:lineRule="auto"/>
              <w:ind w:left="17"/>
              <w:jc w:val="center"/>
              <w:rPr>
                <w:rFonts w:hint="default"/>
                <w:color w:val="000000" w:themeColor="text1"/>
                <w:sz w:val="18"/>
                <w:lang w:val="en-US"/>
              </w:rPr>
            </w:pPr>
          </w:p>
        </w:tc>
        <w:tc>
          <w:tcPr>
            <w:tcW w:w="469" w:type="dxa"/>
            <w:vAlign w:val="center"/>
          </w:tcPr>
          <w:p w14:paraId="6B5121F0">
            <w:pPr>
              <w:pStyle w:val="11"/>
              <w:spacing w:line="360" w:lineRule="auto"/>
              <w:jc w:val="center"/>
              <w:rPr>
                <w:color w:val="000000" w:themeColor="text1"/>
                <w:sz w:val="14"/>
              </w:rPr>
            </w:pPr>
          </w:p>
        </w:tc>
        <w:tc>
          <w:tcPr>
            <w:tcW w:w="562" w:type="dxa"/>
            <w:vAlign w:val="center"/>
          </w:tcPr>
          <w:p w14:paraId="75DF3CF2">
            <w:pPr>
              <w:pStyle w:val="11"/>
              <w:spacing w:line="360" w:lineRule="auto"/>
              <w:jc w:val="center"/>
              <w:rPr>
                <w:color w:val="000000" w:themeColor="text1"/>
                <w:sz w:val="14"/>
              </w:rPr>
            </w:pPr>
          </w:p>
        </w:tc>
        <w:tc>
          <w:tcPr>
            <w:tcW w:w="657" w:type="dxa"/>
            <w:vAlign w:val="center"/>
          </w:tcPr>
          <w:p w14:paraId="4291C08D">
            <w:pPr>
              <w:pStyle w:val="11"/>
              <w:spacing w:line="360" w:lineRule="auto"/>
              <w:jc w:val="center"/>
              <w:rPr>
                <w:color w:val="000000" w:themeColor="text1"/>
                <w:sz w:val="14"/>
              </w:rPr>
            </w:pPr>
          </w:p>
        </w:tc>
      </w:tr>
      <w:tr w14:paraId="5482DEB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468" w:type="dxa"/>
          </w:tcPr>
          <w:p w14:paraId="34BA55EE">
            <w:pPr>
              <w:pStyle w:val="11"/>
              <w:spacing w:before="8" w:line="360" w:lineRule="auto"/>
              <w:ind w:right="166"/>
              <w:jc w:val="right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2</w:t>
            </w:r>
          </w:p>
        </w:tc>
        <w:tc>
          <w:tcPr>
            <w:tcW w:w="1501" w:type="dxa"/>
          </w:tcPr>
          <w:p w14:paraId="15B3469A">
            <w:pPr>
              <w:pStyle w:val="11"/>
              <w:spacing w:before="8" w:line="360" w:lineRule="auto"/>
              <w:ind w:left="9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Phó hiệu trưởng</w:t>
            </w:r>
          </w:p>
        </w:tc>
        <w:tc>
          <w:tcPr>
            <w:tcW w:w="400" w:type="dxa"/>
            <w:vAlign w:val="center"/>
          </w:tcPr>
          <w:p w14:paraId="7200CA95">
            <w:pPr>
              <w:pStyle w:val="11"/>
              <w:spacing w:before="8" w:line="360" w:lineRule="auto"/>
              <w:ind w:left="19"/>
              <w:jc w:val="center"/>
              <w:rPr>
                <w:rFonts w:hint="default"/>
                <w:color w:val="000000" w:themeColor="text1"/>
                <w:sz w:val="18"/>
                <w:lang w:val="en-US"/>
              </w:rPr>
            </w:pPr>
            <w:r>
              <w:rPr>
                <w:rFonts w:hint="default"/>
                <w:color w:val="000000" w:themeColor="text1"/>
                <w:sz w:val="18"/>
                <w:lang w:val="en-US"/>
              </w:rPr>
              <w:t>1</w:t>
            </w:r>
          </w:p>
        </w:tc>
        <w:tc>
          <w:tcPr>
            <w:tcW w:w="370" w:type="dxa"/>
            <w:vAlign w:val="center"/>
          </w:tcPr>
          <w:p w14:paraId="475D741C">
            <w:pPr>
              <w:pStyle w:val="11"/>
              <w:spacing w:line="360" w:lineRule="auto"/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390" w:type="dxa"/>
            <w:vAlign w:val="center"/>
          </w:tcPr>
          <w:p w14:paraId="3A665111">
            <w:pPr>
              <w:pStyle w:val="11"/>
              <w:spacing w:line="360" w:lineRule="auto"/>
              <w:jc w:val="center"/>
              <w:rPr>
                <w:rFonts w:hint="default"/>
                <w:color w:val="000000" w:themeColor="text1"/>
                <w:sz w:val="16"/>
                <w:lang w:val="en-US"/>
              </w:rPr>
            </w:pPr>
            <w:r>
              <w:rPr>
                <w:rFonts w:hint="default"/>
                <w:color w:val="000000" w:themeColor="text1"/>
                <w:sz w:val="16"/>
                <w:lang w:val="en-US"/>
              </w:rPr>
              <w:t>1</w:t>
            </w:r>
          </w:p>
        </w:tc>
        <w:tc>
          <w:tcPr>
            <w:tcW w:w="390" w:type="dxa"/>
            <w:vAlign w:val="center"/>
          </w:tcPr>
          <w:p w14:paraId="06C7AFBD">
            <w:pPr>
              <w:pStyle w:val="11"/>
              <w:spacing w:before="8" w:line="360" w:lineRule="auto"/>
              <w:ind w:left="19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330" w:type="dxa"/>
            <w:vAlign w:val="center"/>
          </w:tcPr>
          <w:p w14:paraId="5DE24D1D">
            <w:pPr>
              <w:pStyle w:val="11"/>
              <w:spacing w:before="8" w:line="360" w:lineRule="auto"/>
              <w:ind w:left="18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390" w:type="dxa"/>
            <w:vAlign w:val="center"/>
          </w:tcPr>
          <w:p w14:paraId="4B0C1C7D">
            <w:pPr>
              <w:pStyle w:val="11"/>
              <w:spacing w:line="360" w:lineRule="auto"/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654" w:type="dxa"/>
            <w:vAlign w:val="center"/>
          </w:tcPr>
          <w:p w14:paraId="7B9C6D42">
            <w:pPr>
              <w:pStyle w:val="11"/>
              <w:spacing w:line="360" w:lineRule="auto"/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657" w:type="dxa"/>
            <w:vAlign w:val="center"/>
          </w:tcPr>
          <w:p w14:paraId="36ABA314">
            <w:pPr>
              <w:pStyle w:val="11"/>
              <w:spacing w:line="360" w:lineRule="auto"/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562" w:type="dxa"/>
            <w:vAlign w:val="center"/>
          </w:tcPr>
          <w:p w14:paraId="29AE1D1A">
            <w:pPr>
              <w:pStyle w:val="11"/>
              <w:spacing w:line="360" w:lineRule="auto"/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750" w:type="dxa"/>
            <w:vAlign w:val="center"/>
          </w:tcPr>
          <w:p w14:paraId="17B4C802">
            <w:pPr>
              <w:pStyle w:val="11"/>
              <w:spacing w:line="360" w:lineRule="auto"/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562" w:type="dxa"/>
            <w:vAlign w:val="center"/>
          </w:tcPr>
          <w:p w14:paraId="3BD6C5E2">
            <w:pPr>
              <w:pStyle w:val="11"/>
              <w:spacing w:before="8" w:line="360" w:lineRule="auto"/>
              <w:ind w:left="17"/>
              <w:jc w:val="center"/>
              <w:rPr>
                <w:rFonts w:hint="default"/>
                <w:color w:val="000000" w:themeColor="text1"/>
                <w:sz w:val="18"/>
                <w:lang w:val="en-US"/>
              </w:rPr>
            </w:pPr>
          </w:p>
        </w:tc>
        <w:tc>
          <w:tcPr>
            <w:tcW w:w="469" w:type="dxa"/>
            <w:vAlign w:val="center"/>
          </w:tcPr>
          <w:p w14:paraId="7694406D">
            <w:pPr>
              <w:pStyle w:val="11"/>
              <w:spacing w:before="8" w:line="360" w:lineRule="auto"/>
              <w:ind w:left="18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562" w:type="dxa"/>
            <w:vAlign w:val="center"/>
          </w:tcPr>
          <w:p w14:paraId="2DB05663">
            <w:pPr>
              <w:pStyle w:val="11"/>
              <w:spacing w:line="360" w:lineRule="auto"/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657" w:type="dxa"/>
            <w:vAlign w:val="center"/>
          </w:tcPr>
          <w:p w14:paraId="2067289B">
            <w:pPr>
              <w:pStyle w:val="11"/>
              <w:spacing w:line="360" w:lineRule="auto"/>
              <w:jc w:val="center"/>
              <w:rPr>
                <w:color w:val="000000" w:themeColor="text1"/>
                <w:sz w:val="16"/>
              </w:rPr>
            </w:pPr>
          </w:p>
        </w:tc>
      </w:tr>
      <w:tr w14:paraId="6F66344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" w:hRule="atLeast"/>
        </w:trPr>
        <w:tc>
          <w:tcPr>
            <w:tcW w:w="468" w:type="dxa"/>
          </w:tcPr>
          <w:p w14:paraId="2AAF7C6B">
            <w:pPr>
              <w:pStyle w:val="11"/>
              <w:spacing w:line="360" w:lineRule="auto"/>
              <w:ind w:right="107"/>
              <w:jc w:val="right"/>
              <w:rPr>
                <w:b/>
                <w:color w:val="000000" w:themeColor="text1"/>
                <w:sz w:val="18"/>
              </w:rPr>
            </w:pPr>
            <w:r>
              <w:rPr>
                <w:b/>
                <w:color w:val="000000" w:themeColor="text1"/>
                <w:sz w:val="18"/>
              </w:rPr>
              <w:t>III</w:t>
            </w:r>
          </w:p>
        </w:tc>
        <w:tc>
          <w:tcPr>
            <w:tcW w:w="1501" w:type="dxa"/>
          </w:tcPr>
          <w:p w14:paraId="349082B5">
            <w:pPr>
              <w:pStyle w:val="11"/>
              <w:spacing w:line="360" w:lineRule="auto"/>
              <w:ind w:left="9"/>
              <w:rPr>
                <w:b/>
                <w:color w:val="000000" w:themeColor="text1"/>
                <w:sz w:val="18"/>
              </w:rPr>
            </w:pPr>
            <w:r>
              <w:rPr>
                <w:b/>
                <w:color w:val="000000" w:themeColor="text1"/>
                <w:sz w:val="18"/>
              </w:rPr>
              <w:t>Nhân viên</w:t>
            </w:r>
          </w:p>
        </w:tc>
        <w:tc>
          <w:tcPr>
            <w:tcW w:w="400" w:type="dxa"/>
            <w:vAlign w:val="center"/>
          </w:tcPr>
          <w:p w14:paraId="4925FE6C">
            <w:pPr>
              <w:pStyle w:val="11"/>
              <w:spacing w:line="360" w:lineRule="auto"/>
              <w:ind w:left="89" w:right="70"/>
              <w:jc w:val="center"/>
              <w:rPr>
                <w:rFonts w:hint="default"/>
                <w:color w:val="000000" w:themeColor="text1"/>
                <w:sz w:val="18"/>
                <w:lang w:val="en-US"/>
              </w:rPr>
            </w:pPr>
          </w:p>
        </w:tc>
        <w:tc>
          <w:tcPr>
            <w:tcW w:w="370" w:type="dxa"/>
            <w:vAlign w:val="center"/>
          </w:tcPr>
          <w:p w14:paraId="1C233CC8">
            <w:pPr>
              <w:pStyle w:val="11"/>
              <w:spacing w:line="360" w:lineRule="auto"/>
              <w:jc w:val="center"/>
              <w:rPr>
                <w:color w:val="000000" w:themeColor="text1"/>
                <w:sz w:val="14"/>
              </w:rPr>
            </w:pPr>
          </w:p>
        </w:tc>
        <w:tc>
          <w:tcPr>
            <w:tcW w:w="390" w:type="dxa"/>
            <w:vAlign w:val="center"/>
          </w:tcPr>
          <w:p w14:paraId="32326275">
            <w:pPr>
              <w:pStyle w:val="11"/>
              <w:spacing w:line="360" w:lineRule="auto"/>
              <w:jc w:val="center"/>
              <w:rPr>
                <w:color w:val="000000" w:themeColor="text1"/>
                <w:sz w:val="14"/>
              </w:rPr>
            </w:pPr>
          </w:p>
        </w:tc>
        <w:tc>
          <w:tcPr>
            <w:tcW w:w="390" w:type="dxa"/>
            <w:vAlign w:val="center"/>
          </w:tcPr>
          <w:p w14:paraId="0F29A994">
            <w:pPr>
              <w:pStyle w:val="11"/>
              <w:spacing w:line="360" w:lineRule="auto"/>
              <w:ind w:left="19"/>
              <w:jc w:val="center"/>
              <w:rPr>
                <w:rFonts w:hint="default"/>
                <w:color w:val="000000" w:themeColor="text1"/>
                <w:sz w:val="18"/>
                <w:lang w:val="en-US"/>
              </w:rPr>
            </w:pPr>
          </w:p>
        </w:tc>
        <w:tc>
          <w:tcPr>
            <w:tcW w:w="330" w:type="dxa"/>
            <w:vAlign w:val="center"/>
          </w:tcPr>
          <w:p w14:paraId="7E04905E">
            <w:pPr>
              <w:pStyle w:val="11"/>
              <w:spacing w:line="360" w:lineRule="auto"/>
              <w:ind w:left="18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390" w:type="dxa"/>
            <w:vAlign w:val="center"/>
          </w:tcPr>
          <w:p w14:paraId="412961C5">
            <w:pPr>
              <w:pStyle w:val="11"/>
              <w:spacing w:line="360" w:lineRule="auto"/>
              <w:ind w:left="18"/>
              <w:jc w:val="center"/>
              <w:rPr>
                <w:rFonts w:hint="default"/>
                <w:color w:val="000000" w:themeColor="text1"/>
                <w:sz w:val="18"/>
                <w:lang w:val="en-US"/>
              </w:rPr>
            </w:pPr>
          </w:p>
        </w:tc>
        <w:tc>
          <w:tcPr>
            <w:tcW w:w="654" w:type="dxa"/>
            <w:vAlign w:val="center"/>
          </w:tcPr>
          <w:p w14:paraId="77F709C6">
            <w:pPr>
              <w:pStyle w:val="11"/>
              <w:spacing w:line="360" w:lineRule="auto"/>
              <w:ind w:left="19"/>
              <w:jc w:val="center"/>
              <w:rPr>
                <w:rFonts w:hint="default"/>
                <w:color w:val="000000" w:themeColor="text1"/>
                <w:sz w:val="18"/>
                <w:lang w:val="en-US"/>
              </w:rPr>
            </w:pPr>
          </w:p>
        </w:tc>
        <w:tc>
          <w:tcPr>
            <w:tcW w:w="657" w:type="dxa"/>
            <w:vAlign w:val="center"/>
          </w:tcPr>
          <w:p w14:paraId="145D91C7">
            <w:pPr>
              <w:pStyle w:val="11"/>
              <w:spacing w:line="360" w:lineRule="auto"/>
              <w:jc w:val="center"/>
              <w:rPr>
                <w:color w:val="000000" w:themeColor="text1"/>
                <w:sz w:val="14"/>
              </w:rPr>
            </w:pPr>
          </w:p>
        </w:tc>
        <w:tc>
          <w:tcPr>
            <w:tcW w:w="562" w:type="dxa"/>
            <w:vAlign w:val="center"/>
          </w:tcPr>
          <w:p w14:paraId="03B84DDE">
            <w:pPr>
              <w:pStyle w:val="11"/>
              <w:spacing w:line="360" w:lineRule="auto"/>
              <w:jc w:val="center"/>
              <w:rPr>
                <w:color w:val="000000" w:themeColor="text1"/>
                <w:sz w:val="14"/>
              </w:rPr>
            </w:pPr>
          </w:p>
        </w:tc>
        <w:tc>
          <w:tcPr>
            <w:tcW w:w="750" w:type="dxa"/>
            <w:vAlign w:val="center"/>
          </w:tcPr>
          <w:p w14:paraId="21BA99F0">
            <w:pPr>
              <w:pStyle w:val="11"/>
              <w:spacing w:line="360" w:lineRule="auto"/>
              <w:jc w:val="center"/>
              <w:rPr>
                <w:color w:val="000000" w:themeColor="text1"/>
                <w:sz w:val="14"/>
              </w:rPr>
            </w:pPr>
          </w:p>
        </w:tc>
        <w:tc>
          <w:tcPr>
            <w:tcW w:w="562" w:type="dxa"/>
            <w:vAlign w:val="center"/>
          </w:tcPr>
          <w:p w14:paraId="64884291">
            <w:pPr>
              <w:pStyle w:val="11"/>
              <w:spacing w:line="360" w:lineRule="auto"/>
              <w:jc w:val="center"/>
              <w:rPr>
                <w:rFonts w:hint="default"/>
                <w:color w:val="000000" w:themeColor="text1"/>
                <w:sz w:val="14"/>
                <w:lang w:val="en-US"/>
              </w:rPr>
            </w:pPr>
          </w:p>
        </w:tc>
        <w:tc>
          <w:tcPr>
            <w:tcW w:w="469" w:type="dxa"/>
            <w:vAlign w:val="center"/>
          </w:tcPr>
          <w:p w14:paraId="09E9DFA5">
            <w:pPr>
              <w:pStyle w:val="11"/>
              <w:spacing w:line="360" w:lineRule="auto"/>
              <w:jc w:val="center"/>
              <w:rPr>
                <w:color w:val="000000" w:themeColor="text1"/>
                <w:sz w:val="14"/>
              </w:rPr>
            </w:pPr>
          </w:p>
        </w:tc>
        <w:tc>
          <w:tcPr>
            <w:tcW w:w="562" w:type="dxa"/>
            <w:vAlign w:val="center"/>
          </w:tcPr>
          <w:p w14:paraId="6AC532EA">
            <w:pPr>
              <w:pStyle w:val="11"/>
              <w:spacing w:line="360" w:lineRule="auto"/>
              <w:jc w:val="center"/>
              <w:rPr>
                <w:color w:val="000000" w:themeColor="text1"/>
                <w:sz w:val="14"/>
              </w:rPr>
            </w:pPr>
          </w:p>
        </w:tc>
        <w:tc>
          <w:tcPr>
            <w:tcW w:w="657" w:type="dxa"/>
            <w:vAlign w:val="center"/>
          </w:tcPr>
          <w:p w14:paraId="5762F856">
            <w:pPr>
              <w:pStyle w:val="11"/>
              <w:spacing w:line="360" w:lineRule="auto"/>
              <w:jc w:val="center"/>
              <w:rPr>
                <w:color w:val="000000" w:themeColor="text1"/>
                <w:sz w:val="14"/>
              </w:rPr>
            </w:pPr>
          </w:p>
        </w:tc>
      </w:tr>
      <w:tr w14:paraId="70F3E84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" w:hRule="atLeast"/>
        </w:trPr>
        <w:tc>
          <w:tcPr>
            <w:tcW w:w="468" w:type="dxa"/>
          </w:tcPr>
          <w:p w14:paraId="63F248F2">
            <w:pPr>
              <w:pStyle w:val="11"/>
              <w:spacing w:line="360" w:lineRule="auto"/>
              <w:ind w:right="166"/>
              <w:jc w:val="right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</w:t>
            </w:r>
          </w:p>
        </w:tc>
        <w:tc>
          <w:tcPr>
            <w:tcW w:w="1501" w:type="dxa"/>
          </w:tcPr>
          <w:p w14:paraId="7706834A">
            <w:pPr>
              <w:pStyle w:val="11"/>
              <w:spacing w:line="360" w:lineRule="auto"/>
              <w:ind w:left="9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Nhân viên văn thư</w:t>
            </w:r>
          </w:p>
        </w:tc>
        <w:tc>
          <w:tcPr>
            <w:tcW w:w="400" w:type="dxa"/>
            <w:vAlign w:val="center"/>
          </w:tcPr>
          <w:p w14:paraId="0C6D8516">
            <w:pPr>
              <w:pStyle w:val="11"/>
              <w:spacing w:line="360" w:lineRule="auto"/>
              <w:ind w:left="19"/>
              <w:jc w:val="center"/>
              <w:rPr>
                <w:rFonts w:hint="default"/>
                <w:color w:val="000000" w:themeColor="text1"/>
                <w:sz w:val="18"/>
                <w:lang w:val="en-US"/>
              </w:rPr>
            </w:pPr>
            <w:r>
              <w:rPr>
                <w:rFonts w:hint="default"/>
                <w:color w:val="000000" w:themeColor="text1"/>
                <w:sz w:val="18"/>
                <w:lang w:val="en-US"/>
              </w:rPr>
              <w:t>1</w:t>
            </w:r>
          </w:p>
        </w:tc>
        <w:tc>
          <w:tcPr>
            <w:tcW w:w="370" w:type="dxa"/>
            <w:vAlign w:val="center"/>
          </w:tcPr>
          <w:p w14:paraId="7FC44877">
            <w:pPr>
              <w:pStyle w:val="11"/>
              <w:spacing w:line="360" w:lineRule="auto"/>
              <w:jc w:val="center"/>
              <w:rPr>
                <w:color w:val="000000" w:themeColor="text1"/>
                <w:sz w:val="14"/>
              </w:rPr>
            </w:pPr>
          </w:p>
        </w:tc>
        <w:tc>
          <w:tcPr>
            <w:tcW w:w="390" w:type="dxa"/>
            <w:vAlign w:val="center"/>
          </w:tcPr>
          <w:p w14:paraId="4BA304A2">
            <w:pPr>
              <w:pStyle w:val="11"/>
              <w:spacing w:line="360" w:lineRule="auto"/>
              <w:jc w:val="center"/>
              <w:rPr>
                <w:color w:val="000000" w:themeColor="text1"/>
                <w:sz w:val="14"/>
              </w:rPr>
            </w:pPr>
          </w:p>
        </w:tc>
        <w:tc>
          <w:tcPr>
            <w:tcW w:w="390" w:type="dxa"/>
            <w:vAlign w:val="center"/>
          </w:tcPr>
          <w:p w14:paraId="539053E7">
            <w:pPr>
              <w:pStyle w:val="11"/>
              <w:spacing w:line="360" w:lineRule="auto"/>
              <w:ind w:left="19"/>
              <w:jc w:val="center"/>
              <w:rPr>
                <w:rFonts w:hint="default"/>
                <w:color w:val="000000" w:themeColor="text1"/>
                <w:sz w:val="18"/>
                <w:lang w:val="en-US"/>
              </w:rPr>
            </w:pPr>
          </w:p>
        </w:tc>
        <w:tc>
          <w:tcPr>
            <w:tcW w:w="330" w:type="dxa"/>
            <w:vAlign w:val="center"/>
          </w:tcPr>
          <w:p w14:paraId="65BC227F">
            <w:pPr>
              <w:pStyle w:val="11"/>
              <w:spacing w:line="360" w:lineRule="auto"/>
              <w:jc w:val="center"/>
              <w:rPr>
                <w:color w:val="000000" w:themeColor="text1"/>
                <w:sz w:val="14"/>
              </w:rPr>
            </w:pPr>
          </w:p>
        </w:tc>
        <w:tc>
          <w:tcPr>
            <w:tcW w:w="390" w:type="dxa"/>
            <w:vAlign w:val="center"/>
          </w:tcPr>
          <w:p w14:paraId="27012134">
            <w:pPr>
              <w:pStyle w:val="11"/>
              <w:spacing w:line="360" w:lineRule="auto"/>
              <w:jc w:val="center"/>
              <w:rPr>
                <w:color w:val="000000" w:themeColor="text1"/>
                <w:sz w:val="14"/>
              </w:rPr>
            </w:pPr>
          </w:p>
        </w:tc>
        <w:tc>
          <w:tcPr>
            <w:tcW w:w="654" w:type="dxa"/>
            <w:vAlign w:val="center"/>
          </w:tcPr>
          <w:p w14:paraId="257FCBBD">
            <w:pPr>
              <w:pStyle w:val="11"/>
              <w:spacing w:line="360" w:lineRule="auto"/>
              <w:jc w:val="center"/>
              <w:rPr>
                <w:color w:val="000000" w:themeColor="text1"/>
                <w:sz w:val="14"/>
              </w:rPr>
            </w:pPr>
          </w:p>
        </w:tc>
        <w:tc>
          <w:tcPr>
            <w:tcW w:w="657" w:type="dxa"/>
            <w:vAlign w:val="center"/>
          </w:tcPr>
          <w:p w14:paraId="42887279">
            <w:pPr>
              <w:pStyle w:val="11"/>
              <w:spacing w:line="360" w:lineRule="auto"/>
              <w:jc w:val="center"/>
              <w:rPr>
                <w:color w:val="000000" w:themeColor="text1"/>
                <w:sz w:val="14"/>
              </w:rPr>
            </w:pPr>
          </w:p>
        </w:tc>
        <w:tc>
          <w:tcPr>
            <w:tcW w:w="562" w:type="dxa"/>
            <w:vAlign w:val="center"/>
          </w:tcPr>
          <w:p w14:paraId="33AC5272">
            <w:pPr>
              <w:pStyle w:val="11"/>
              <w:spacing w:line="360" w:lineRule="auto"/>
              <w:jc w:val="center"/>
              <w:rPr>
                <w:color w:val="000000" w:themeColor="text1"/>
                <w:sz w:val="14"/>
              </w:rPr>
            </w:pPr>
          </w:p>
        </w:tc>
        <w:tc>
          <w:tcPr>
            <w:tcW w:w="750" w:type="dxa"/>
            <w:vAlign w:val="center"/>
          </w:tcPr>
          <w:p w14:paraId="6C4D6EB7">
            <w:pPr>
              <w:pStyle w:val="11"/>
              <w:spacing w:line="360" w:lineRule="auto"/>
              <w:jc w:val="center"/>
              <w:rPr>
                <w:color w:val="000000" w:themeColor="text1"/>
                <w:sz w:val="14"/>
              </w:rPr>
            </w:pPr>
          </w:p>
        </w:tc>
        <w:tc>
          <w:tcPr>
            <w:tcW w:w="562" w:type="dxa"/>
            <w:vAlign w:val="center"/>
          </w:tcPr>
          <w:p w14:paraId="48078E2B">
            <w:pPr>
              <w:pStyle w:val="11"/>
              <w:spacing w:line="360" w:lineRule="auto"/>
              <w:jc w:val="center"/>
              <w:rPr>
                <w:color w:val="000000" w:themeColor="text1"/>
                <w:sz w:val="14"/>
              </w:rPr>
            </w:pPr>
          </w:p>
        </w:tc>
        <w:tc>
          <w:tcPr>
            <w:tcW w:w="469" w:type="dxa"/>
            <w:vAlign w:val="center"/>
          </w:tcPr>
          <w:p w14:paraId="5F95DDC9">
            <w:pPr>
              <w:pStyle w:val="11"/>
              <w:spacing w:line="360" w:lineRule="auto"/>
              <w:jc w:val="center"/>
              <w:rPr>
                <w:color w:val="000000" w:themeColor="text1"/>
                <w:sz w:val="14"/>
              </w:rPr>
            </w:pPr>
          </w:p>
        </w:tc>
        <w:tc>
          <w:tcPr>
            <w:tcW w:w="562" w:type="dxa"/>
            <w:vAlign w:val="center"/>
          </w:tcPr>
          <w:p w14:paraId="2E6EA9DA">
            <w:pPr>
              <w:pStyle w:val="11"/>
              <w:spacing w:line="360" w:lineRule="auto"/>
              <w:jc w:val="center"/>
              <w:rPr>
                <w:color w:val="000000" w:themeColor="text1"/>
                <w:sz w:val="14"/>
              </w:rPr>
            </w:pPr>
          </w:p>
        </w:tc>
        <w:tc>
          <w:tcPr>
            <w:tcW w:w="657" w:type="dxa"/>
            <w:vAlign w:val="center"/>
          </w:tcPr>
          <w:p w14:paraId="686D31F3">
            <w:pPr>
              <w:pStyle w:val="11"/>
              <w:spacing w:line="360" w:lineRule="auto"/>
              <w:jc w:val="center"/>
              <w:rPr>
                <w:color w:val="000000" w:themeColor="text1"/>
                <w:sz w:val="14"/>
              </w:rPr>
            </w:pPr>
          </w:p>
        </w:tc>
      </w:tr>
      <w:tr w14:paraId="57BE204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" w:hRule="atLeast"/>
        </w:trPr>
        <w:tc>
          <w:tcPr>
            <w:tcW w:w="468" w:type="dxa"/>
          </w:tcPr>
          <w:p w14:paraId="6F521076">
            <w:pPr>
              <w:pStyle w:val="11"/>
              <w:spacing w:line="360" w:lineRule="auto"/>
              <w:ind w:right="166"/>
              <w:jc w:val="right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2</w:t>
            </w:r>
          </w:p>
        </w:tc>
        <w:tc>
          <w:tcPr>
            <w:tcW w:w="1501" w:type="dxa"/>
          </w:tcPr>
          <w:p w14:paraId="00552024">
            <w:pPr>
              <w:pStyle w:val="11"/>
              <w:spacing w:line="360" w:lineRule="auto"/>
              <w:ind w:left="9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Nhân viên kế toán</w:t>
            </w:r>
          </w:p>
        </w:tc>
        <w:tc>
          <w:tcPr>
            <w:tcW w:w="400" w:type="dxa"/>
            <w:vAlign w:val="center"/>
          </w:tcPr>
          <w:p w14:paraId="42EAAEAB">
            <w:pPr>
              <w:pStyle w:val="11"/>
              <w:spacing w:line="360" w:lineRule="auto"/>
              <w:ind w:left="38"/>
              <w:jc w:val="center"/>
              <w:rPr>
                <w:rFonts w:hint="default"/>
                <w:color w:val="000000" w:themeColor="text1"/>
                <w:sz w:val="18"/>
                <w:lang w:val="en-US"/>
              </w:rPr>
            </w:pPr>
            <w:r>
              <w:rPr>
                <w:rFonts w:hint="default"/>
                <w:color w:val="000000" w:themeColor="text1"/>
                <w:sz w:val="18"/>
                <w:lang w:val="en-US"/>
              </w:rPr>
              <w:t>1</w:t>
            </w:r>
          </w:p>
        </w:tc>
        <w:tc>
          <w:tcPr>
            <w:tcW w:w="370" w:type="dxa"/>
            <w:vAlign w:val="center"/>
          </w:tcPr>
          <w:p w14:paraId="43F80815">
            <w:pPr>
              <w:pStyle w:val="11"/>
              <w:spacing w:line="360" w:lineRule="auto"/>
              <w:jc w:val="center"/>
              <w:rPr>
                <w:color w:val="000000" w:themeColor="text1"/>
                <w:sz w:val="14"/>
              </w:rPr>
            </w:pPr>
          </w:p>
        </w:tc>
        <w:tc>
          <w:tcPr>
            <w:tcW w:w="390" w:type="dxa"/>
            <w:vAlign w:val="center"/>
          </w:tcPr>
          <w:p w14:paraId="3AEA1A7A">
            <w:pPr>
              <w:pStyle w:val="11"/>
              <w:spacing w:line="360" w:lineRule="auto"/>
              <w:jc w:val="center"/>
              <w:rPr>
                <w:color w:val="000000" w:themeColor="text1"/>
                <w:sz w:val="14"/>
              </w:rPr>
            </w:pPr>
          </w:p>
        </w:tc>
        <w:tc>
          <w:tcPr>
            <w:tcW w:w="390" w:type="dxa"/>
            <w:vAlign w:val="center"/>
          </w:tcPr>
          <w:p w14:paraId="6E39F756">
            <w:pPr>
              <w:pStyle w:val="11"/>
              <w:spacing w:line="360" w:lineRule="auto"/>
              <w:ind w:left="19"/>
              <w:jc w:val="center"/>
              <w:rPr>
                <w:rFonts w:hint="default"/>
                <w:color w:val="000000" w:themeColor="text1"/>
                <w:sz w:val="18"/>
                <w:lang w:val="en-US"/>
              </w:rPr>
            </w:pPr>
          </w:p>
        </w:tc>
        <w:tc>
          <w:tcPr>
            <w:tcW w:w="330" w:type="dxa"/>
            <w:vAlign w:val="center"/>
          </w:tcPr>
          <w:p w14:paraId="46FC032C">
            <w:pPr>
              <w:pStyle w:val="11"/>
              <w:spacing w:line="360" w:lineRule="auto"/>
              <w:jc w:val="center"/>
              <w:rPr>
                <w:color w:val="000000" w:themeColor="text1"/>
                <w:sz w:val="14"/>
              </w:rPr>
            </w:pPr>
          </w:p>
        </w:tc>
        <w:tc>
          <w:tcPr>
            <w:tcW w:w="390" w:type="dxa"/>
            <w:vAlign w:val="center"/>
          </w:tcPr>
          <w:p w14:paraId="14D80ECC">
            <w:pPr>
              <w:pStyle w:val="11"/>
              <w:spacing w:line="360" w:lineRule="auto"/>
              <w:jc w:val="center"/>
              <w:rPr>
                <w:color w:val="000000" w:themeColor="text1"/>
                <w:sz w:val="14"/>
              </w:rPr>
            </w:pPr>
          </w:p>
        </w:tc>
        <w:tc>
          <w:tcPr>
            <w:tcW w:w="654" w:type="dxa"/>
            <w:vAlign w:val="center"/>
          </w:tcPr>
          <w:p w14:paraId="57F1C30A">
            <w:pPr>
              <w:pStyle w:val="11"/>
              <w:spacing w:line="360" w:lineRule="auto"/>
              <w:jc w:val="center"/>
              <w:rPr>
                <w:color w:val="000000" w:themeColor="text1"/>
                <w:sz w:val="14"/>
              </w:rPr>
            </w:pPr>
          </w:p>
        </w:tc>
        <w:tc>
          <w:tcPr>
            <w:tcW w:w="657" w:type="dxa"/>
            <w:vAlign w:val="center"/>
          </w:tcPr>
          <w:p w14:paraId="1EA8B4EF">
            <w:pPr>
              <w:pStyle w:val="11"/>
              <w:spacing w:line="360" w:lineRule="auto"/>
              <w:jc w:val="center"/>
              <w:rPr>
                <w:color w:val="000000" w:themeColor="text1"/>
                <w:sz w:val="14"/>
              </w:rPr>
            </w:pPr>
          </w:p>
        </w:tc>
        <w:tc>
          <w:tcPr>
            <w:tcW w:w="562" w:type="dxa"/>
            <w:vAlign w:val="center"/>
          </w:tcPr>
          <w:p w14:paraId="5CAC1760">
            <w:pPr>
              <w:pStyle w:val="11"/>
              <w:spacing w:line="360" w:lineRule="auto"/>
              <w:jc w:val="center"/>
              <w:rPr>
                <w:color w:val="000000" w:themeColor="text1"/>
                <w:sz w:val="14"/>
              </w:rPr>
            </w:pPr>
          </w:p>
        </w:tc>
        <w:tc>
          <w:tcPr>
            <w:tcW w:w="750" w:type="dxa"/>
            <w:vAlign w:val="center"/>
          </w:tcPr>
          <w:p w14:paraId="26086345">
            <w:pPr>
              <w:pStyle w:val="11"/>
              <w:spacing w:line="360" w:lineRule="auto"/>
              <w:jc w:val="center"/>
              <w:rPr>
                <w:color w:val="000000" w:themeColor="text1"/>
                <w:sz w:val="14"/>
              </w:rPr>
            </w:pPr>
          </w:p>
        </w:tc>
        <w:tc>
          <w:tcPr>
            <w:tcW w:w="562" w:type="dxa"/>
            <w:vAlign w:val="center"/>
          </w:tcPr>
          <w:p w14:paraId="4AB3B762">
            <w:pPr>
              <w:pStyle w:val="11"/>
              <w:spacing w:line="360" w:lineRule="auto"/>
              <w:jc w:val="center"/>
              <w:rPr>
                <w:color w:val="000000" w:themeColor="text1"/>
                <w:sz w:val="14"/>
              </w:rPr>
            </w:pPr>
          </w:p>
        </w:tc>
        <w:tc>
          <w:tcPr>
            <w:tcW w:w="469" w:type="dxa"/>
            <w:vAlign w:val="center"/>
          </w:tcPr>
          <w:p w14:paraId="0D562681">
            <w:pPr>
              <w:pStyle w:val="11"/>
              <w:spacing w:line="360" w:lineRule="auto"/>
              <w:jc w:val="center"/>
              <w:rPr>
                <w:color w:val="000000" w:themeColor="text1"/>
                <w:sz w:val="14"/>
              </w:rPr>
            </w:pPr>
          </w:p>
        </w:tc>
        <w:tc>
          <w:tcPr>
            <w:tcW w:w="562" w:type="dxa"/>
            <w:vAlign w:val="center"/>
          </w:tcPr>
          <w:p w14:paraId="212364D1">
            <w:pPr>
              <w:pStyle w:val="11"/>
              <w:spacing w:line="360" w:lineRule="auto"/>
              <w:jc w:val="center"/>
              <w:rPr>
                <w:color w:val="000000" w:themeColor="text1"/>
                <w:sz w:val="14"/>
              </w:rPr>
            </w:pPr>
          </w:p>
        </w:tc>
        <w:tc>
          <w:tcPr>
            <w:tcW w:w="657" w:type="dxa"/>
            <w:vAlign w:val="center"/>
          </w:tcPr>
          <w:p w14:paraId="3604ED67">
            <w:pPr>
              <w:pStyle w:val="11"/>
              <w:spacing w:line="360" w:lineRule="auto"/>
              <w:jc w:val="center"/>
              <w:rPr>
                <w:color w:val="000000" w:themeColor="text1"/>
                <w:sz w:val="14"/>
              </w:rPr>
            </w:pPr>
          </w:p>
        </w:tc>
      </w:tr>
      <w:tr w14:paraId="409A32A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" w:hRule="atLeast"/>
        </w:trPr>
        <w:tc>
          <w:tcPr>
            <w:tcW w:w="468" w:type="dxa"/>
          </w:tcPr>
          <w:p w14:paraId="63D75F38">
            <w:pPr>
              <w:pStyle w:val="11"/>
              <w:spacing w:line="360" w:lineRule="auto"/>
              <w:ind w:right="166"/>
              <w:jc w:val="right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3</w:t>
            </w:r>
          </w:p>
        </w:tc>
        <w:tc>
          <w:tcPr>
            <w:tcW w:w="1501" w:type="dxa"/>
          </w:tcPr>
          <w:p w14:paraId="5C3F13CF">
            <w:pPr>
              <w:pStyle w:val="11"/>
              <w:spacing w:line="360" w:lineRule="auto"/>
              <w:ind w:left="9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Thủ quỹ</w:t>
            </w:r>
          </w:p>
        </w:tc>
        <w:tc>
          <w:tcPr>
            <w:tcW w:w="400" w:type="dxa"/>
            <w:vAlign w:val="center"/>
          </w:tcPr>
          <w:p w14:paraId="539CFA82">
            <w:pPr>
              <w:pStyle w:val="11"/>
              <w:spacing w:line="360" w:lineRule="auto"/>
              <w:jc w:val="center"/>
              <w:rPr>
                <w:rFonts w:hint="default"/>
                <w:color w:val="000000" w:themeColor="text1"/>
                <w:sz w:val="14"/>
                <w:lang w:val="en-US"/>
              </w:rPr>
            </w:pPr>
            <w:r>
              <w:rPr>
                <w:rFonts w:hint="default"/>
                <w:color w:val="000000" w:themeColor="text1"/>
                <w:sz w:val="14"/>
                <w:lang w:val="en-US"/>
              </w:rPr>
              <w:t>1</w:t>
            </w:r>
          </w:p>
        </w:tc>
        <w:tc>
          <w:tcPr>
            <w:tcW w:w="370" w:type="dxa"/>
            <w:vAlign w:val="center"/>
          </w:tcPr>
          <w:p w14:paraId="5CD0EE46">
            <w:pPr>
              <w:pStyle w:val="11"/>
              <w:spacing w:line="360" w:lineRule="auto"/>
              <w:jc w:val="center"/>
              <w:rPr>
                <w:color w:val="000000" w:themeColor="text1"/>
                <w:sz w:val="14"/>
              </w:rPr>
            </w:pPr>
          </w:p>
        </w:tc>
        <w:tc>
          <w:tcPr>
            <w:tcW w:w="390" w:type="dxa"/>
            <w:vAlign w:val="center"/>
          </w:tcPr>
          <w:p w14:paraId="5F14AD9F">
            <w:pPr>
              <w:pStyle w:val="11"/>
              <w:spacing w:line="360" w:lineRule="auto"/>
              <w:jc w:val="center"/>
              <w:rPr>
                <w:color w:val="000000" w:themeColor="text1"/>
                <w:sz w:val="14"/>
              </w:rPr>
            </w:pPr>
          </w:p>
        </w:tc>
        <w:tc>
          <w:tcPr>
            <w:tcW w:w="390" w:type="dxa"/>
            <w:vAlign w:val="center"/>
          </w:tcPr>
          <w:p w14:paraId="0B114F0C">
            <w:pPr>
              <w:pStyle w:val="11"/>
              <w:spacing w:line="360" w:lineRule="auto"/>
              <w:jc w:val="center"/>
              <w:rPr>
                <w:rFonts w:hint="default"/>
                <w:color w:val="000000" w:themeColor="text1"/>
                <w:sz w:val="14"/>
                <w:lang w:val="en-US"/>
              </w:rPr>
            </w:pPr>
          </w:p>
        </w:tc>
        <w:tc>
          <w:tcPr>
            <w:tcW w:w="330" w:type="dxa"/>
            <w:vAlign w:val="center"/>
          </w:tcPr>
          <w:p w14:paraId="64A91660">
            <w:pPr>
              <w:pStyle w:val="11"/>
              <w:spacing w:line="360" w:lineRule="auto"/>
              <w:ind w:left="18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390" w:type="dxa"/>
            <w:vAlign w:val="center"/>
          </w:tcPr>
          <w:p w14:paraId="5C5170BE">
            <w:pPr>
              <w:pStyle w:val="11"/>
              <w:spacing w:line="360" w:lineRule="auto"/>
              <w:jc w:val="center"/>
              <w:rPr>
                <w:color w:val="000000" w:themeColor="text1"/>
                <w:sz w:val="14"/>
              </w:rPr>
            </w:pPr>
          </w:p>
        </w:tc>
        <w:tc>
          <w:tcPr>
            <w:tcW w:w="654" w:type="dxa"/>
            <w:vAlign w:val="center"/>
          </w:tcPr>
          <w:p w14:paraId="3FE4ED94">
            <w:pPr>
              <w:pStyle w:val="11"/>
              <w:spacing w:line="360" w:lineRule="auto"/>
              <w:jc w:val="center"/>
              <w:rPr>
                <w:color w:val="000000" w:themeColor="text1"/>
                <w:sz w:val="14"/>
              </w:rPr>
            </w:pPr>
          </w:p>
        </w:tc>
        <w:tc>
          <w:tcPr>
            <w:tcW w:w="657" w:type="dxa"/>
            <w:vAlign w:val="center"/>
          </w:tcPr>
          <w:p w14:paraId="0B4C0C0A">
            <w:pPr>
              <w:pStyle w:val="11"/>
              <w:spacing w:line="360" w:lineRule="auto"/>
              <w:jc w:val="center"/>
              <w:rPr>
                <w:color w:val="000000" w:themeColor="text1"/>
                <w:sz w:val="14"/>
              </w:rPr>
            </w:pPr>
          </w:p>
        </w:tc>
        <w:tc>
          <w:tcPr>
            <w:tcW w:w="562" w:type="dxa"/>
            <w:vAlign w:val="center"/>
          </w:tcPr>
          <w:p w14:paraId="111C05B7">
            <w:pPr>
              <w:pStyle w:val="11"/>
              <w:spacing w:line="360" w:lineRule="auto"/>
              <w:jc w:val="center"/>
              <w:rPr>
                <w:color w:val="000000" w:themeColor="text1"/>
                <w:sz w:val="14"/>
              </w:rPr>
            </w:pPr>
          </w:p>
        </w:tc>
        <w:tc>
          <w:tcPr>
            <w:tcW w:w="750" w:type="dxa"/>
            <w:vAlign w:val="center"/>
          </w:tcPr>
          <w:p w14:paraId="42BA35AD">
            <w:pPr>
              <w:pStyle w:val="11"/>
              <w:spacing w:line="360" w:lineRule="auto"/>
              <w:jc w:val="center"/>
              <w:rPr>
                <w:color w:val="000000" w:themeColor="text1"/>
                <w:sz w:val="14"/>
              </w:rPr>
            </w:pPr>
          </w:p>
        </w:tc>
        <w:tc>
          <w:tcPr>
            <w:tcW w:w="562" w:type="dxa"/>
            <w:vAlign w:val="center"/>
          </w:tcPr>
          <w:p w14:paraId="2DB0637C">
            <w:pPr>
              <w:pStyle w:val="11"/>
              <w:spacing w:line="360" w:lineRule="auto"/>
              <w:jc w:val="center"/>
              <w:rPr>
                <w:color w:val="000000" w:themeColor="text1"/>
                <w:sz w:val="14"/>
              </w:rPr>
            </w:pPr>
          </w:p>
        </w:tc>
        <w:tc>
          <w:tcPr>
            <w:tcW w:w="469" w:type="dxa"/>
            <w:vAlign w:val="center"/>
          </w:tcPr>
          <w:p w14:paraId="1FF6EDB9">
            <w:pPr>
              <w:pStyle w:val="11"/>
              <w:spacing w:line="360" w:lineRule="auto"/>
              <w:jc w:val="center"/>
              <w:rPr>
                <w:color w:val="000000" w:themeColor="text1"/>
                <w:sz w:val="14"/>
              </w:rPr>
            </w:pPr>
          </w:p>
        </w:tc>
        <w:tc>
          <w:tcPr>
            <w:tcW w:w="562" w:type="dxa"/>
            <w:vAlign w:val="center"/>
          </w:tcPr>
          <w:p w14:paraId="004948A6">
            <w:pPr>
              <w:pStyle w:val="11"/>
              <w:spacing w:line="360" w:lineRule="auto"/>
              <w:jc w:val="center"/>
              <w:rPr>
                <w:color w:val="000000" w:themeColor="text1"/>
                <w:sz w:val="14"/>
              </w:rPr>
            </w:pPr>
          </w:p>
        </w:tc>
        <w:tc>
          <w:tcPr>
            <w:tcW w:w="657" w:type="dxa"/>
            <w:vAlign w:val="center"/>
          </w:tcPr>
          <w:p w14:paraId="61EF9B7C">
            <w:pPr>
              <w:pStyle w:val="11"/>
              <w:spacing w:line="360" w:lineRule="auto"/>
              <w:jc w:val="center"/>
              <w:rPr>
                <w:color w:val="000000" w:themeColor="text1"/>
                <w:sz w:val="14"/>
              </w:rPr>
            </w:pPr>
          </w:p>
        </w:tc>
      </w:tr>
      <w:tr w14:paraId="0094D0A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" w:hRule="atLeast"/>
        </w:trPr>
        <w:tc>
          <w:tcPr>
            <w:tcW w:w="468" w:type="dxa"/>
          </w:tcPr>
          <w:p w14:paraId="4597313C">
            <w:pPr>
              <w:pStyle w:val="11"/>
              <w:spacing w:line="360" w:lineRule="auto"/>
              <w:ind w:right="166"/>
              <w:jc w:val="right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4</w:t>
            </w:r>
          </w:p>
        </w:tc>
        <w:tc>
          <w:tcPr>
            <w:tcW w:w="1501" w:type="dxa"/>
          </w:tcPr>
          <w:p w14:paraId="1F1CCE2A">
            <w:pPr>
              <w:pStyle w:val="11"/>
              <w:spacing w:line="360" w:lineRule="auto"/>
              <w:ind w:left="9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Nhân viên y tế</w:t>
            </w:r>
          </w:p>
        </w:tc>
        <w:tc>
          <w:tcPr>
            <w:tcW w:w="400" w:type="dxa"/>
            <w:vAlign w:val="center"/>
          </w:tcPr>
          <w:p w14:paraId="77A1BFA1">
            <w:pPr>
              <w:pStyle w:val="11"/>
              <w:spacing w:line="360" w:lineRule="auto"/>
              <w:ind w:left="19"/>
              <w:jc w:val="center"/>
              <w:rPr>
                <w:rFonts w:hint="default"/>
                <w:color w:val="000000" w:themeColor="text1"/>
                <w:sz w:val="18"/>
                <w:lang w:val="en-US"/>
              </w:rPr>
            </w:pPr>
            <w:r>
              <w:rPr>
                <w:rFonts w:hint="default"/>
                <w:color w:val="000000" w:themeColor="text1"/>
                <w:sz w:val="18"/>
                <w:lang w:val="en-US"/>
              </w:rPr>
              <w:t>1</w:t>
            </w:r>
          </w:p>
        </w:tc>
        <w:tc>
          <w:tcPr>
            <w:tcW w:w="370" w:type="dxa"/>
            <w:vAlign w:val="center"/>
          </w:tcPr>
          <w:p w14:paraId="3C825678">
            <w:pPr>
              <w:pStyle w:val="11"/>
              <w:spacing w:line="360" w:lineRule="auto"/>
              <w:jc w:val="center"/>
              <w:rPr>
                <w:color w:val="000000" w:themeColor="text1"/>
                <w:sz w:val="14"/>
              </w:rPr>
            </w:pPr>
          </w:p>
        </w:tc>
        <w:tc>
          <w:tcPr>
            <w:tcW w:w="390" w:type="dxa"/>
            <w:vAlign w:val="center"/>
          </w:tcPr>
          <w:p w14:paraId="76FEF7EA">
            <w:pPr>
              <w:pStyle w:val="11"/>
              <w:spacing w:line="360" w:lineRule="auto"/>
              <w:jc w:val="center"/>
              <w:rPr>
                <w:color w:val="000000" w:themeColor="text1"/>
                <w:sz w:val="14"/>
              </w:rPr>
            </w:pPr>
          </w:p>
        </w:tc>
        <w:tc>
          <w:tcPr>
            <w:tcW w:w="390" w:type="dxa"/>
            <w:vAlign w:val="center"/>
          </w:tcPr>
          <w:p w14:paraId="614B2C2C">
            <w:pPr>
              <w:pStyle w:val="11"/>
              <w:spacing w:line="360" w:lineRule="auto"/>
              <w:jc w:val="center"/>
              <w:rPr>
                <w:rFonts w:hint="default"/>
                <w:color w:val="000000" w:themeColor="text1"/>
                <w:sz w:val="14"/>
                <w:lang w:val="en-US"/>
              </w:rPr>
            </w:pPr>
          </w:p>
        </w:tc>
        <w:tc>
          <w:tcPr>
            <w:tcW w:w="330" w:type="dxa"/>
            <w:vAlign w:val="center"/>
          </w:tcPr>
          <w:p w14:paraId="425371ED">
            <w:pPr>
              <w:pStyle w:val="11"/>
              <w:spacing w:line="360" w:lineRule="auto"/>
              <w:jc w:val="center"/>
              <w:rPr>
                <w:color w:val="000000" w:themeColor="text1"/>
                <w:sz w:val="14"/>
              </w:rPr>
            </w:pPr>
          </w:p>
        </w:tc>
        <w:tc>
          <w:tcPr>
            <w:tcW w:w="390" w:type="dxa"/>
            <w:vAlign w:val="center"/>
          </w:tcPr>
          <w:p w14:paraId="30723295">
            <w:pPr>
              <w:pStyle w:val="11"/>
              <w:spacing w:line="360" w:lineRule="auto"/>
              <w:ind w:left="18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654" w:type="dxa"/>
            <w:vAlign w:val="center"/>
          </w:tcPr>
          <w:p w14:paraId="72AC738A">
            <w:pPr>
              <w:pStyle w:val="11"/>
              <w:spacing w:line="360" w:lineRule="auto"/>
              <w:jc w:val="center"/>
              <w:rPr>
                <w:color w:val="000000" w:themeColor="text1"/>
                <w:sz w:val="14"/>
              </w:rPr>
            </w:pPr>
          </w:p>
        </w:tc>
        <w:tc>
          <w:tcPr>
            <w:tcW w:w="657" w:type="dxa"/>
            <w:vAlign w:val="center"/>
          </w:tcPr>
          <w:p w14:paraId="14BF525C">
            <w:pPr>
              <w:pStyle w:val="11"/>
              <w:spacing w:line="360" w:lineRule="auto"/>
              <w:jc w:val="center"/>
              <w:rPr>
                <w:color w:val="000000" w:themeColor="text1"/>
                <w:sz w:val="14"/>
              </w:rPr>
            </w:pPr>
          </w:p>
        </w:tc>
        <w:tc>
          <w:tcPr>
            <w:tcW w:w="562" w:type="dxa"/>
            <w:vAlign w:val="center"/>
          </w:tcPr>
          <w:p w14:paraId="4EB31F74">
            <w:pPr>
              <w:pStyle w:val="11"/>
              <w:spacing w:line="360" w:lineRule="auto"/>
              <w:jc w:val="center"/>
              <w:rPr>
                <w:color w:val="000000" w:themeColor="text1"/>
                <w:sz w:val="14"/>
              </w:rPr>
            </w:pPr>
          </w:p>
        </w:tc>
        <w:tc>
          <w:tcPr>
            <w:tcW w:w="750" w:type="dxa"/>
            <w:vAlign w:val="center"/>
          </w:tcPr>
          <w:p w14:paraId="60DE8020">
            <w:pPr>
              <w:pStyle w:val="11"/>
              <w:spacing w:line="360" w:lineRule="auto"/>
              <w:jc w:val="center"/>
              <w:rPr>
                <w:color w:val="000000" w:themeColor="text1"/>
                <w:sz w:val="14"/>
              </w:rPr>
            </w:pPr>
          </w:p>
        </w:tc>
        <w:tc>
          <w:tcPr>
            <w:tcW w:w="562" w:type="dxa"/>
            <w:vAlign w:val="center"/>
          </w:tcPr>
          <w:p w14:paraId="3DBBA578">
            <w:pPr>
              <w:pStyle w:val="11"/>
              <w:spacing w:line="360" w:lineRule="auto"/>
              <w:jc w:val="center"/>
              <w:rPr>
                <w:color w:val="000000" w:themeColor="text1"/>
                <w:sz w:val="14"/>
              </w:rPr>
            </w:pPr>
          </w:p>
        </w:tc>
        <w:tc>
          <w:tcPr>
            <w:tcW w:w="469" w:type="dxa"/>
            <w:vAlign w:val="center"/>
          </w:tcPr>
          <w:p w14:paraId="2FE70293">
            <w:pPr>
              <w:pStyle w:val="11"/>
              <w:spacing w:line="360" w:lineRule="auto"/>
              <w:jc w:val="center"/>
              <w:rPr>
                <w:color w:val="000000" w:themeColor="text1"/>
                <w:sz w:val="14"/>
              </w:rPr>
            </w:pPr>
          </w:p>
        </w:tc>
        <w:tc>
          <w:tcPr>
            <w:tcW w:w="562" w:type="dxa"/>
            <w:vAlign w:val="center"/>
          </w:tcPr>
          <w:p w14:paraId="4D67B127">
            <w:pPr>
              <w:pStyle w:val="11"/>
              <w:spacing w:line="360" w:lineRule="auto"/>
              <w:jc w:val="center"/>
              <w:rPr>
                <w:color w:val="000000" w:themeColor="text1"/>
                <w:sz w:val="14"/>
              </w:rPr>
            </w:pPr>
          </w:p>
        </w:tc>
        <w:tc>
          <w:tcPr>
            <w:tcW w:w="657" w:type="dxa"/>
            <w:vAlign w:val="center"/>
          </w:tcPr>
          <w:p w14:paraId="553C0DD0">
            <w:pPr>
              <w:pStyle w:val="11"/>
              <w:spacing w:line="360" w:lineRule="auto"/>
              <w:jc w:val="center"/>
              <w:rPr>
                <w:color w:val="000000" w:themeColor="text1"/>
                <w:sz w:val="14"/>
              </w:rPr>
            </w:pPr>
          </w:p>
        </w:tc>
      </w:tr>
      <w:tr w14:paraId="63D28EE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468" w:type="dxa"/>
          </w:tcPr>
          <w:p w14:paraId="61E3670D">
            <w:pPr>
              <w:pStyle w:val="11"/>
              <w:spacing w:before="103" w:line="360" w:lineRule="auto"/>
              <w:ind w:right="166"/>
              <w:jc w:val="right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5</w:t>
            </w:r>
          </w:p>
        </w:tc>
        <w:tc>
          <w:tcPr>
            <w:tcW w:w="1501" w:type="dxa"/>
          </w:tcPr>
          <w:p w14:paraId="73DCC686">
            <w:pPr>
              <w:pStyle w:val="11"/>
              <w:spacing w:before="103" w:line="360" w:lineRule="auto"/>
              <w:ind w:left="9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Nhân viên khác</w:t>
            </w:r>
          </w:p>
        </w:tc>
        <w:tc>
          <w:tcPr>
            <w:tcW w:w="400" w:type="dxa"/>
            <w:vAlign w:val="center"/>
          </w:tcPr>
          <w:p w14:paraId="265EA9FE">
            <w:pPr>
              <w:pStyle w:val="11"/>
              <w:spacing w:before="103" w:line="360" w:lineRule="auto"/>
              <w:ind w:left="89" w:right="70"/>
              <w:jc w:val="center"/>
              <w:rPr>
                <w:rFonts w:hint="default"/>
                <w:color w:val="000000" w:themeColor="text1"/>
                <w:sz w:val="18"/>
                <w:lang w:val="en-US"/>
              </w:rPr>
            </w:pPr>
            <w:r>
              <w:rPr>
                <w:rFonts w:hint="default"/>
                <w:color w:val="000000" w:themeColor="text1"/>
                <w:sz w:val="18"/>
                <w:lang w:val="en-US"/>
              </w:rPr>
              <w:t>11</w:t>
            </w:r>
          </w:p>
        </w:tc>
        <w:tc>
          <w:tcPr>
            <w:tcW w:w="370" w:type="dxa"/>
            <w:vAlign w:val="center"/>
          </w:tcPr>
          <w:p w14:paraId="418B3CDE">
            <w:pPr>
              <w:pStyle w:val="11"/>
              <w:spacing w:line="360" w:lineRule="auto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390" w:type="dxa"/>
            <w:vAlign w:val="center"/>
          </w:tcPr>
          <w:p w14:paraId="3C139803">
            <w:pPr>
              <w:pStyle w:val="11"/>
              <w:spacing w:line="360" w:lineRule="auto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390" w:type="dxa"/>
            <w:vAlign w:val="center"/>
          </w:tcPr>
          <w:p w14:paraId="2F8AC6CC">
            <w:pPr>
              <w:pStyle w:val="11"/>
              <w:spacing w:line="360" w:lineRule="auto"/>
              <w:ind w:left="19"/>
              <w:jc w:val="center"/>
              <w:rPr>
                <w:rFonts w:hint="default"/>
                <w:color w:val="000000" w:themeColor="text1"/>
                <w:sz w:val="18"/>
                <w:lang w:val="en-US"/>
              </w:rPr>
            </w:pPr>
          </w:p>
        </w:tc>
        <w:tc>
          <w:tcPr>
            <w:tcW w:w="330" w:type="dxa"/>
            <w:vAlign w:val="center"/>
          </w:tcPr>
          <w:p w14:paraId="7CD592E0">
            <w:pPr>
              <w:pStyle w:val="11"/>
              <w:spacing w:line="360" w:lineRule="auto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390" w:type="dxa"/>
            <w:vAlign w:val="center"/>
          </w:tcPr>
          <w:p w14:paraId="6C5E3C74">
            <w:pPr>
              <w:pStyle w:val="11"/>
              <w:spacing w:before="103" w:line="360" w:lineRule="auto"/>
              <w:ind w:left="18"/>
              <w:jc w:val="center"/>
              <w:rPr>
                <w:rFonts w:hint="default"/>
                <w:color w:val="000000" w:themeColor="text1"/>
                <w:sz w:val="18"/>
                <w:lang w:val="en-US"/>
              </w:rPr>
            </w:pPr>
          </w:p>
        </w:tc>
        <w:tc>
          <w:tcPr>
            <w:tcW w:w="654" w:type="dxa"/>
            <w:vAlign w:val="center"/>
          </w:tcPr>
          <w:p w14:paraId="70C48147">
            <w:pPr>
              <w:pStyle w:val="11"/>
              <w:spacing w:before="103" w:line="360" w:lineRule="auto"/>
              <w:ind w:left="19"/>
              <w:jc w:val="center"/>
              <w:rPr>
                <w:rFonts w:hint="default"/>
                <w:color w:val="000000" w:themeColor="text1"/>
                <w:sz w:val="18"/>
                <w:lang w:val="en-US"/>
              </w:rPr>
            </w:pPr>
          </w:p>
        </w:tc>
        <w:tc>
          <w:tcPr>
            <w:tcW w:w="657" w:type="dxa"/>
            <w:vAlign w:val="center"/>
          </w:tcPr>
          <w:p w14:paraId="3D32FB05">
            <w:pPr>
              <w:pStyle w:val="11"/>
              <w:spacing w:line="360" w:lineRule="auto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562" w:type="dxa"/>
            <w:vAlign w:val="center"/>
          </w:tcPr>
          <w:p w14:paraId="29FFC62A">
            <w:pPr>
              <w:pStyle w:val="11"/>
              <w:spacing w:line="360" w:lineRule="auto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750" w:type="dxa"/>
            <w:vAlign w:val="center"/>
          </w:tcPr>
          <w:p w14:paraId="75F49073">
            <w:pPr>
              <w:pStyle w:val="11"/>
              <w:spacing w:line="360" w:lineRule="auto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562" w:type="dxa"/>
            <w:vAlign w:val="center"/>
          </w:tcPr>
          <w:p w14:paraId="0B2FCBBD">
            <w:pPr>
              <w:pStyle w:val="11"/>
              <w:spacing w:line="360" w:lineRule="auto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469" w:type="dxa"/>
            <w:vAlign w:val="center"/>
          </w:tcPr>
          <w:p w14:paraId="759ADD97">
            <w:pPr>
              <w:pStyle w:val="11"/>
              <w:spacing w:line="360" w:lineRule="auto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562" w:type="dxa"/>
            <w:vAlign w:val="center"/>
          </w:tcPr>
          <w:p w14:paraId="20CC9300">
            <w:pPr>
              <w:pStyle w:val="11"/>
              <w:spacing w:line="360" w:lineRule="auto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657" w:type="dxa"/>
            <w:vAlign w:val="center"/>
          </w:tcPr>
          <w:p w14:paraId="3081D10F">
            <w:pPr>
              <w:pStyle w:val="11"/>
              <w:spacing w:line="360" w:lineRule="auto"/>
              <w:jc w:val="center"/>
              <w:rPr>
                <w:color w:val="000000" w:themeColor="text1"/>
                <w:sz w:val="20"/>
              </w:rPr>
            </w:pPr>
          </w:p>
        </w:tc>
      </w:tr>
      <w:tr w14:paraId="6194C9B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" w:hRule="atLeast"/>
        </w:trPr>
        <w:tc>
          <w:tcPr>
            <w:tcW w:w="468" w:type="dxa"/>
          </w:tcPr>
          <w:p w14:paraId="2F562A8C">
            <w:pPr>
              <w:pStyle w:val="11"/>
              <w:spacing w:line="360" w:lineRule="auto"/>
              <w:ind w:right="166"/>
              <w:jc w:val="right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..</w:t>
            </w:r>
          </w:p>
        </w:tc>
        <w:tc>
          <w:tcPr>
            <w:tcW w:w="1501" w:type="dxa"/>
          </w:tcPr>
          <w:p w14:paraId="4E7D8DF6">
            <w:pPr>
              <w:pStyle w:val="11"/>
              <w:spacing w:line="360" w:lineRule="auto"/>
              <w:ind w:left="9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..</w:t>
            </w:r>
          </w:p>
        </w:tc>
        <w:tc>
          <w:tcPr>
            <w:tcW w:w="400" w:type="dxa"/>
            <w:vAlign w:val="center"/>
          </w:tcPr>
          <w:p w14:paraId="3617482C">
            <w:pPr>
              <w:pStyle w:val="11"/>
              <w:spacing w:line="360" w:lineRule="auto"/>
              <w:jc w:val="center"/>
              <w:rPr>
                <w:color w:val="000000" w:themeColor="text1"/>
                <w:sz w:val="14"/>
              </w:rPr>
            </w:pPr>
          </w:p>
        </w:tc>
        <w:tc>
          <w:tcPr>
            <w:tcW w:w="370" w:type="dxa"/>
            <w:vAlign w:val="center"/>
          </w:tcPr>
          <w:p w14:paraId="550AA639">
            <w:pPr>
              <w:pStyle w:val="11"/>
              <w:spacing w:line="360" w:lineRule="auto"/>
              <w:jc w:val="center"/>
              <w:rPr>
                <w:color w:val="000000" w:themeColor="text1"/>
                <w:sz w:val="14"/>
              </w:rPr>
            </w:pPr>
          </w:p>
        </w:tc>
        <w:tc>
          <w:tcPr>
            <w:tcW w:w="390" w:type="dxa"/>
            <w:vAlign w:val="center"/>
          </w:tcPr>
          <w:p w14:paraId="3FA037F5">
            <w:pPr>
              <w:pStyle w:val="11"/>
              <w:spacing w:line="360" w:lineRule="auto"/>
              <w:jc w:val="center"/>
              <w:rPr>
                <w:color w:val="000000" w:themeColor="text1"/>
                <w:sz w:val="14"/>
              </w:rPr>
            </w:pPr>
          </w:p>
        </w:tc>
        <w:tc>
          <w:tcPr>
            <w:tcW w:w="390" w:type="dxa"/>
            <w:vAlign w:val="center"/>
          </w:tcPr>
          <w:p w14:paraId="544A9A08">
            <w:pPr>
              <w:pStyle w:val="11"/>
              <w:spacing w:line="360" w:lineRule="auto"/>
              <w:jc w:val="center"/>
              <w:rPr>
                <w:color w:val="000000" w:themeColor="text1"/>
                <w:sz w:val="14"/>
              </w:rPr>
            </w:pPr>
          </w:p>
        </w:tc>
        <w:tc>
          <w:tcPr>
            <w:tcW w:w="330" w:type="dxa"/>
            <w:vAlign w:val="center"/>
          </w:tcPr>
          <w:p w14:paraId="1858ED89">
            <w:pPr>
              <w:pStyle w:val="11"/>
              <w:spacing w:line="360" w:lineRule="auto"/>
              <w:jc w:val="center"/>
              <w:rPr>
                <w:color w:val="000000" w:themeColor="text1"/>
                <w:sz w:val="14"/>
              </w:rPr>
            </w:pPr>
          </w:p>
        </w:tc>
        <w:tc>
          <w:tcPr>
            <w:tcW w:w="390" w:type="dxa"/>
            <w:vAlign w:val="center"/>
          </w:tcPr>
          <w:p w14:paraId="4C52D638">
            <w:pPr>
              <w:pStyle w:val="11"/>
              <w:spacing w:line="360" w:lineRule="auto"/>
              <w:jc w:val="center"/>
              <w:rPr>
                <w:color w:val="000000" w:themeColor="text1"/>
                <w:sz w:val="14"/>
              </w:rPr>
            </w:pPr>
          </w:p>
        </w:tc>
        <w:tc>
          <w:tcPr>
            <w:tcW w:w="654" w:type="dxa"/>
            <w:vAlign w:val="center"/>
          </w:tcPr>
          <w:p w14:paraId="18C959B9">
            <w:pPr>
              <w:pStyle w:val="11"/>
              <w:spacing w:line="360" w:lineRule="auto"/>
              <w:jc w:val="center"/>
              <w:rPr>
                <w:color w:val="000000" w:themeColor="text1"/>
                <w:sz w:val="14"/>
              </w:rPr>
            </w:pPr>
          </w:p>
        </w:tc>
        <w:tc>
          <w:tcPr>
            <w:tcW w:w="657" w:type="dxa"/>
            <w:vAlign w:val="center"/>
          </w:tcPr>
          <w:p w14:paraId="05242203">
            <w:pPr>
              <w:pStyle w:val="11"/>
              <w:spacing w:line="360" w:lineRule="auto"/>
              <w:jc w:val="center"/>
              <w:rPr>
                <w:color w:val="000000" w:themeColor="text1"/>
                <w:sz w:val="14"/>
              </w:rPr>
            </w:pPr>
          </w:p>
        </w:tc>
        <w:tc>
          <w:tcPr>
            <w:tcW w:w="562" w:type="dxa"/>
            <w:vAlign w:val="center"/>
          </w:tcPr>
          <w:p w14:paraId="7D88B7C2">
            <w:pPr>
              <w:pStyle w:val="11"/>
              <w:spacing w:line="360" w:lineRule="auto"/>
              <w:jc w:val="center"/>
              <w:rPr>
                <w:color w:val="000000" w:themeColor="text1"/>
                <w:sz w:val="14"/>
              </w:rPr>
            </w:pPr>
          </w:p>
        </w:tc>
        <w:tc>
          <w:tcPr>
            <w:tcW w:w="750" w:type="dxa"/>
            <w:vAlign w:val="center"/>
          </w:tcPr>
          <w:p w14:paraId="26C95D34">
            <w:pPr>
              <w:pStyle w:val="11"/>
              <w:spacing w:line="360" w:lineRule="auto"/>
              <w:jc w:val="center"/>
              <w:rPr>
                <w:color w:val="000000" w:themeColor="text1"/>
                <w:sz w:val="14"/>
              </w:rPr>
            </w:pPr>
          </w:p>
        </w:tc>
        <w:tc>
          <w:tcPr>
            <w:tcW w:w="562" w:type="dxa"/>
            <w:vAlign w:val="center"/>
          </w:tcPr>
          <w:p w14:paraId="16EA4D35">
            <w:pPr>
              <w:pStyle w:val="11"/>
              <w:spacing w:line="360" w:lineRule="auto"/>
              <w:jc w:val="center"/>
              <w:rPr>
                <w:color w:val="000000" w:themeColor="text1"/>
                <w:sz w:val="14"/>
              </w:rPr>
            </w:pPr>
          </w:p>
        </w:tc>
        <w:tc>
          <w:tcPr>
            <w:tcW w:w="469" w:type="dxa"/>
            <w:vAlign w:val="center"/>
          </w:tcPr>
          <w:p w14:paraId="6F0F5FE4">
            <w:pPr>
              <w:pStyle w:val="11"/>
              <w:spacing w:line="360" w:lineRule="auto"/>
              <w:jc w:val="center"/>
              <w:rPr>
                <w:color w:val="000000" w:themeColor="text1"/>
                <w:sz w:val="14"/>
              </w:rPr>
            </w:pPr>
          </w:p>
        </w:tc>
        <w:tc>
          <w:tcPr>
            <w:tcW w:w="562" w:type="dxa"/>
            <w:vAlign w:val="center"/>
          </w:tcPr>
          <w:p w14:paraId="3172EF1A">
            <w:pPr>
              <w:pStyle w:val="11"/>
              <w:spacing w:line="360" w:lineRule="auto"/>
              <w:jc w:val="center"/>
              <w:rPr>
                <w:color w:val="000000" w:themeColor="text1"/>
                <w:sz w:val="14"/>
              </w:rPr>
            </w:pPr>
          </w:p>
        </w:tc>
        <w:tc>
          <w:tcPr>
            <w:tcW w:w="657" w:type="dxa"/>
            <w:vAlign w:val="center"/>
          </w:tcPr>
          <w:p w14:paraId="5A48CE9D">
            <w:pPr>
              <w:pStyle w:val="11"/>
              <w:spacing w:line="360" w:lineRule="auto"/>
              <w:jc w:val="center"/>
              <w:rPr>
                <w:color w:val="000000" w:themeColor="text1"/>
                <w:sz w:val="14"/>
              </w:rPr>
            </w:pPr>
          </w:p>
        </w:tc>
      </w:tr>
    </w:tbl>
    <w:p w14:paraId="3A957590">
      <w:pPr>
        <w:spacing w:before="206"/>
        <w:ind w:left="4429" w:right="1158" w:firstLine="0"/>
        <w:jc w:val="center"/>
        <w:rPr>
          <w:rFonts w:hint="default"/>
          <w:i/>
          <w:color w:val="000000" w:themeColor="text1"/>
          <w:sz w:val="28"/>
          <w:lang w:val="en-US"/>
        </w:rPr>
      </w:pPr>
      <w:r>
        <w:rPr>
          <w:i/>
          <w:color w:val="000000" w:themeColor="text1"/>
          <w:sz w:val="28"/>
        </w:rPr>
        <w:t xml:space="preserve">Cầu Giấy ngày </w:t>
      </w:r>
      <w:r>
        <w:rPr>
          <w:rFonts w:hint="default"/>
          <w:i/>
          <w:color w:val="000000" w:themeColor="text1"/>
          <w:sz w:val="28"/>
          <w:lang w:val="en-US"/>
        </w:rPr>
        <w:t>03</w:t>
      </w:r>
      <w:r>
        <w:rPr>
          <w:i/>
          <w:color w:val="000000" w:themeColor="text1"/>
          <w:sz w:val="28"/>
        </w:rPr>
        <w:t xml:space="preserve"> tháng 9 năm 202</w:t>
      </w:r>
      <w:r>
        <w:rPr>
          <w:rFonts w:hint="default"/>
          <w:i/>
          <w:color w:val="000000" w:themeColor="text1"/>
          <w:sz w:val="28"/>
          <w:lang w:val="en-US"/>
        </w:rPr>
        <w:t>5</w:t>
      </w:r>
    </w:p>
    <w:p w14:paraId="42956C74">
      <w:pPr>
        <w:spacing w:before="0"/>
        <w:ind w:left="4427" w:right="1158" w:firstLine="0"/>
        <w:jc w:val="center"/>
        <w:rPr>
          <w:b/>
          <w:color w:val="000000" w:themeColor="text1"/>
          <w:sz w:val="22"/>
        </w:rPr>
      </w:pPr>
      <w:r>
        <w:rPr>
          <w:b/>
          <w:color w:val="000000" w:themeColor="text1"/>
          <w:sz w:val="22"/>
        </w:rPr>
        <w:t>HIỆU TRƯỞNG</w:t>
      </w:r>
    </w:p>
    <w:p w14:paraId="4859B80B">
      <w:pPr>
        <w:spacing w:before="0" w:line="240" w:lineRule="auto"/>
        <w:rPr>
          <w:b/>
          <w:color w:val="000000" w:themeColor="text1"/>
          <w:sz w:val="24"/>
        </w:rPr>
      </w:pPr>
    </w:p>
    <w:p w14:paraId="7DC72905">
      <w:pPr>
        <w:spacing w:before="0" w:line="240" w:lineRule="auto"/>
        <w:rPr>
          <w:b/>
          <w:color w:val="000000" w:themeColor="text1"/>
          <w:sz w:val="20"/>
        </w:rPr>
      </w:pPr>
    </w:p>
    <w:p w14:paraId="38B5C53F">
      <w:pPr>
        <w:spacing w:before="0"/>
        <w:ind w:left="4424" w:right="1158" w:firstLine="0"/>
        <w:jc w:val="center"/>
        <w:rPr>
          <w:i/>
          <w:color w:val="000000" w:themeColor="text1"/>
          <w:sz w:val="24"/>
        </w:rPr>
      </w:pPr>
    </w:p>
    <w:p w14:paraId="34FDD4AE">
      <w:pPr>
        <w:spacing w:before="0"/>
        <w:ind w:left="4424" w:right="1158" w:firstLine="0"/>
        <w:jc w:val="center"/>
        <w:rPr>
          <w:i/>
          <w:color w:val="000000" w:themeColor="text1"/>
          <w:sz w:val="24"/>
        </w:rPr>
      </w:pPr>
    </w:p>
    <w:p w14:paraId="1F420FE9">
      <w:pPr>
        <w:spacing w:before="5" w:line="240" w:lineRule="auto"/>
        <w:rPr>
          <w:i/>
          <w:color w:val="000000" w:themeColor="text1"/>
          <w:sz w:val="27"/>
        </w:rPr>
      </w:pPr>
    </w:p>
    <w:p w14:paraId="63B85D8A">
      <w:pPr>
        <w:spacing w:before="0"/>
        <w:ind w:left="4426" w:right="1158" w:firstLine="0"/>
        <w:jc w:val="center"/>
        <w:rPr>
          <w:b/>
          <w:color w:val="000000" w:themeColor="text1"/>
          <w:sz w:val="28"/>
        </w:rPr>
      </w:pPr>
      <w:r>
        <w:rPr>
          <w:b/>
          <w:color w:val="000000" w:themeColor="text1"/>
          <w:sz w:val="28"/>
        </w:rPr>
        <w:t>Nguyễn Kim Anh</w:t>
      </w:r>
    </w:p>
    <w:sectPr>
      <w:pgSz w:w="11910" w:h="16840"/>
      <w:pgMar w:top="1040" w:right="640" w:bottom="1300" w:left="1300" w:header="0" w:footer="110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C24DEF">
    <w:pPr>
      <w:pStyle w:val="7"/>
      <w:spacing w:line="14" w:lineRule="auto"/>
      <w:rPr>
        <w:b w:val="0"/>
        <w:sz w:val="20"/>
      </w:rPr>
    </w:pPr>
    <w:r>
      <w:pict>
        <v:shape id="_x0000_s4097" o:spid="_x0000_s4097" o:spt="202" type="#_x0000_t202" style="position:absolute;left:0pt;margin-left:516.55pt;margin-top:775.65pt;height:16.35pt;width:8.5pt;mso-position-horizontal-relative:page;mso-position-vertical-relative:page;z-index:-251657216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 w14:paraId="01F17C5F">
                <w:pPr>
                  <w:spacing w:before="8"/>
                  <w:ind w:left="20" w:right="0" w:firstLine="0"/>
                  <w:jc w:val="left"/>
                  <w:rPr>
                    <w:sz w:val="26"/>
                  </w:rPr>
                </w:pP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9F283D">
    <w:pPr>
      <w:pStyle w:val="7"/>
      <w:spacing w:line="14" w:lineRule="auto"/>
      <w:rPr>
        <w:b w:val="0"/>
        <w:sz w:val="20"/>
      </w:rPr>
    </w:pPr>
    <w:r>
      <w:pict>
        <v:shape id="_x0000_s4098" o:spid="_x0000_s4098" o:spt="202" type="#_x0000_t202" style="position:absolute;left:0pt;margin-left:515.55pt;margin-top:775.65pt;height:16.35pt;width:10.5pt;mso-position-horizontal-relative:page;mso-position-vertical-relative:page;z-index:-251656192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 w14:paraId="62AC661E">
                <w:pPr>
                  <w:spacing w:before="8"/>
                  <w:ind w:right="0"/>
                  <w:jc w:val="left"/>
                  <w:rPr>
                    <w:sz w:val="26"/>
                  </w:rPr>
                </w:pP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B4611B">
    <w:pPr>
      <w:pStyle w:val="8"/>
    </w:pPr>
    <w:r>
      <w:rPr>
        <w:sz w:val="18"/>
      </w:rPr>
      <w:pict>
        <v:shape id="_x0000_s4100" o:spid="_x0000_s4100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1FBFDB8A">
                <w:pPr>
                  <w:pStyle w:val="8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E306ED"/>
    <w:multiLevelType w:val="multilevel"/>
    <w:tmpl w:val="B5E306ED"/>
    <w:lvl w:ilvl="0" w:tentative="0">
      <w:start w:val="0"/>
      <w:numFmt w:val="bullet"/>
      <w:lvlText w:val="-"/>
      <w:lvlJc w:val="left"/>
      <w:pPr>
        <w:ind w:left="4" w:hanging="132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vi" w:eastAsia="vi" w:bidi="vi"/>
      </w:rPr>
    </w:lvl>
    <w:lvl w:ilvl="1" w:tentative="0">
      <w:start w:val="0"/>
      <w:numFmt w:val="bullet"/>
      <w:lvlText w:val="•"/>
      <w:lvlJc w:val="left"/>
      <w:pPr>
        <w:ind w:left="323" w:hanging="132"/>
      </w:pPr>
      <w:rPr>
        <w:rFonts w:hint="default"/>
        <w:lang w:val="vi" w:eastAsia="vi" w:bidi="vi"/>
      </w:rPr>
    </w:lvl>
    <w:lvl w:ilvl="2" w:tentative="0">
      <w:start w:val="0"/>
      <w:numFmt w:val="bullet"/>
      <w:lvlText w:val="•"/>
      <w:lvlJc w:val="left"/>
      <w:pPr>
        <w:ind w:left="646" w:hanging="132"/>
      </w:pPr>
      <w:rPr>
        <w:rFonts w:hint="default"/>
        <w:lang w:val="vi" w:eastAsia="vi" w:bidi="vi"/>
      </w:rPr>
    </w:lvl>
    <w:lvl w:ilvl="3" w:tentative="0">
      <w:start w:val="0"/>
      <w:numFmt w:val="bullet"/>
      <w:lvlText w:val="•"/>
      <w:lvlJc w:val="left"/>
      <w:pPr>
        <w:ind w:left="969" w:hanging="132"/>
      </w:pPr>
      <w:rPr>
        <w:rFonts w:hint="default"/>
        <w:lang w:val="vi" w:eastAsia="vi" w:bidi="vi"/>
      </w:rPr>
    </w:lvl>
    <w:lvl w:ilvl="4" w:tentative="0">
      <w:start w:val="0"/>
      <w:numFmt w:val="bullet"/>
      <w:lvlText w:val="•"/>
      <w:lvlJc w:val="left"/>
      <w:pPr>
        <w:ind w:left="1292" w:hanging="132"/>
      </w:pPr>
      <w:rPr>
        <w:rFonts w:hint="default"/>
        <w:lang w:val="vi" w:eastAsia="vi" w:bidi="vi"/>
      </w:rPr>
    </w:lvl>
    <w:lvl w:ilvl="5" w:tentative="0">
      <w:start w:val="0"/>
      <w:numFmt w:val="bullet"/>
      <w:lvlText w:val="•"/>
      <w:lvlJc w:val="left"/>
      <w:pPr>
        <w:ind w:left="1615" w:hanging="132"/>
      </w:pPr>
      <w:rPr>
        <w:rFonts w:hint="default"/>
        <w:lang w:val="vi" w:eastAsia="vi" w:bidi="vi"/>
      </w:rPr>
    </w:lvl>
    <w:lvl w:ilvl="6" w:tentative="0">
      <w:start w:val="0"/>
      <w:numFmt w:val="bullet"/>
      <w:lvlText w:val="•"/>
      <w:lvlJc w:val="left"/>
      <w:pPr>
        <w:ind w:left="1938" w:hanging="132"/>
      </w:pPr>
      <w:rPr>
        <w:rFonts w:hint="default"/>
        <w:lang w:val="vi" w:eastAsia="vi" w:bidi="vi"/>
      </w:rPr>
    </w:lvl>
    <w:lvl w:ilvl="7" w:tentative="0">
      <w:start w:val="0"/>
      <w:numFmt w:val="bullet"/>
      <w:lvlText w:val="•"/>
      <w:lvlJc w:val="left"/>
      <w:pPr>
        <w:ind w:left="2261" w:hanging="132"/>
      </w:pPr>
      <w:rPr>
        <w:rFonts w:hint="default"/>
        <w:lang w:val="vi" w:eastAsia="vi" w:bidi="vi"/>
      </w:rPr>
    </w:lvl>
    <w:lvl w:ilvl="8" w:tentative="0">
      <w:start w:val="0"/>
      <w:numFmt w:val="bullet"/>
      <w:lvlText w:val="•"/>
      <w:lvlJc w:val="left"/>
      <w:pPr>
        <w:ind w:left="2584" w:hanging="132"/>
      </w:pPr>
      <w:rPr>
        <w:rFonts w:hint="default"/>
        <w:lang w:val="vi" w:eastAsia="vi" w:bidi="vi"/>
      </w:rPr>
    </w:lvl>
  </w:abstractNum>
  <w:abstractNum w:abstractNumId="1">
    <w:nsid w:val="CF092B84"/>
    <w:multiLevelType w:val="multilevel"/>
    <w:tmpl w:val="CF092B84"/>
    <w:lvl w:ilvl="0" w:tentative="0">
      <w:start w:val="0"/>
      <w:numFmt w:val="bullet"/>
      <w:lvlText w:val="-"/>
      <w:lvlJc w:val="left"/>
      <w:pPr>
        <w:ind w:left="4" w:hanging="152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vi" w:eastAsia="vi" w:bidi="vi"/>
      </w:rPr>
    </w:lvl>
    <w:lvl w:ilvl="1" w:tentative="0">
      <w:start w:val="0"/>
      <w:numFmt w:val="bullet"/>
      <w:lvlText w:val="•"/>
      <w:lvlJc w:val="left"/>
      <w:pPr>
        <w:ind w:left="368" w:hanging="152"/>
      </w:pPr>
      <w:rPr>
        <w:rFonts w:hint="default"/>
        <w:lang w:val="vi" w:eastAsia="vi" w:bidi="vi"/>
      </w:rPr>
    </w:lvl>
    <w:lvl w:ilvl="2" w:tentative="0">
      <w:start w:val="0"/>
      <w:numFmt w:val="bullet"/>
      <w:lvlText w:val="•"/>
      <w:lvlJc w:val="left"/>
      <w:pPr>
        <w:ind w:left="736" w:hanging="152"/>
      </w:pPr>
      <w:rPr>
        <w:rFonts w:hint="default"/>
        <w:lang w:val="vi" w:eastAsia="vi" w:bidi="vi"/>
      </w:rPr>
    </w:lvl>
    <w:lvl w:ilvl="3" w:tentative="0">
      <w:start w:val="0"/>
      <w:numFmt w:val="bullet"/>
      <w:lvlText w:val="•"/>
      <w:lvlJc w:val="left"/>
      <w:pPr>
        <w:ind w:left="1104" w:hanging="152"/>
      </w:pPr>
      <w:rPr>
        <w:rFonts w:hint="default"/>
        <w:lang w:val="vi" w:eastAsia="vi" w:bidi="vi"/>
      </w:rPr>
    </w:lvl>
    <w:lvl w:ilvl="4" w:tentative="0">
      <w:start w:val="0"/>
      <w:numFmt w:val="bullet"/>
      <w:lvlText w:val="•"/>
      <w:lvlJc w:val="left"/>
      <w:pPr>
        <w:ind w:left="1472" w:hanging="152"/>
      </w:pPr>
      <w:rPr>
        <w:rFonts w:hint="default"/>
        <w:lang w:val="vi" w:eastAsia="vi" w:bidi="vi"/>
      </w:rPr>
    </w:lvl>
    <w:lvl w:ilvl="5" w:tentative="0">
      <w:start w:val="0"/>
      <w:numFmt w:val="bullet"/>
      <w:lvlText w:val="•"/>
      <w:lvlJc w:val="left"/>
      <w:pPr>
        <w:ind w:left="1840" w:hanging="152"/>
      </w:pPr>
      <w:rPr>
        <w:rFonts w:hint="default"/>
        <w:lang w:val="vi" w:eastAsia="vi" w:bidi="vi"/>
      </w:rPr>
    </w:lvl>
    <w:lvl w:ilvl="6" w:tentative="0">
      <w:start w:val="0"/>
      <w:numFmt w:val="bullet"/>
      <w:lvlText w:val="•"/>
      <w:lvlJc w:val="left"/>
      <w:pPr>
        <w:ind w:left="2208" w:hanging="152"/>
      </w:pPr>
      <w:rPr>
        <w:rFonts w:hint="default"/>
        <w:lang w:val="vi" w:eastAsia="vi" w:bidi="vi"/>
      </w:rPr>
    </w:lvl>
    <w:lvl w:ilvl="7" w:tentative="0">
      <w:start w:val="0"/>
      <w:numFmt w:val="bullet"/>
      <w:lvlText w:val="•"/>
      <w:lvlJc w:val="left"/>
      <w:pPr>
        <w:ind w:left="2576" w:hanging="152"/>
      </w:pPr>
      <w:rPr>
        <w:rFonts w:hint="default"/>
        <w:lang w:val="vi" w:eastAsia="vi" w:bidi="vi"/>
      </w:rPr>
    </w:lvl>
    <w:lvl w:ilvl="8" w:tentative="0">
      <w:start w:val="0"/>
      <w:numFmt w:val="bullet"/>
      <w:lvlText w:val="•"/>
      <w:lvlJc w:val="left"/>
      <w:pPr>
        <w:ind w:left="2944" w:hanging="152"/>
      </w:pPr>
      <w:rPr>
        <w:rFonts w:hint="default"/>
        <w:lang w:val="vi" w:eastAsia="vi" w:bidi="vi"/>
      </w:rPr>
    </w:lvl>
  </w:abstractNum>
  <w:abstractNum w:abstractNumId="2">
    <w:nsid w:val="0053208E"/>
    <w:multiLevelType w:val="multilevel"/>
    <w:tmpl w:val="0053208E"/>
    <w:lvl w:ilvl="0" w:tentative="0">
      <w:start w:val="0"/>
      <w:numFmt w:val="bullet"/>
      <w:lvlText w:val="-"/>
      <w:lvlJc w:val="left"/>
      <w:pPr>
        <w:ind w:left="0" w:hanging="212"/>
      </w:pPr>
      <w:rPr>
        <w:rFonts w:hint="default" w:ascii="Times New Roman" w:hAnsi="Times New Roman" w:eastAsia="Times New Roman" w:cs="Times New Roman"/>
        <w:spacing w:val="-2"/>
        <w:w w:val="100"/>
        <w:sz w:val="24"/>
        <w:szCs w:val="24"/>
        <w:lang w:val="vi" w:eastAsia="vi" w:bidi="vi"/>
      </w:rPr>
    </w:lvl>
    <w:lvl w:ilvl="1" w:tentative="0">
      <w:start w:val="0"/>
      <w:numFmt w:val="bullet"/>
      <w:lvlText w:val="•"/>
      <w:lvlJc w:val="left"/>
      <w:pPr>
        <w:ind w:left="319" w:hanging="212"/>
      </w:pPr>
      <w:rPr>
        <w:rFonts w:hint="default"/>
        <w:lang w:val="vi" w:eastAsia="vi" w:bidi="vi"/>
      </w:rPr>
    </w:lvl>
    <w:lvl w:ilvl="2" w:tentative="0">
      <w:start w:val="0"/>
      <w:numFmt w:val="bullet"/>
      <w:lvlText w:val="•"/>
      <w:lvlJc w:val="left"/>
      <w:pPr>
        <w:ind w:left="642" w:hanging="212"/>
      </w:pPr>
      <w:rPr>
        <w:rFonts w:hint="default"/>
        <w:lang w:val="vi" w:eastAsia="vi" w:bidi="vi"/>
      </w:rPr>
    </w:lvl>
    <w:lvl w:ilvl="3" w:tentative="0">
      <w:start w:val="0"/>
      <w:numFmt w:val="bullet"/>
      <w:lvlText w:val="•"/>
      <w:lvlJc w:val="left"/>
      <w:pPr>
        <w:ind w:left="965" w:hanging="212"/>
      </w:pPr>
      <w:rPr>
        <w:rFonts w:hint="default"/>
        <w:lang w:val="vi" w:eastAsia="vi" w:bidi="vi"/>
      </w:rPr>
    </w:lvl>
    <w:lvl w:ilvl="4" w:tentative="0">
      <w:start w:val="0"/>
      <w:numFmt w:val="bullet"/>
      <w:lvlText w:val="•"/>
      <w:lvlJc w:val="left"/>
      <w:pPr>
        <w:ind w:left="1288" w:hanging="212"/>
      </w:pPr>
      <w:rPr>
        <w:rFonts w:hint="default"/>
        <w:lang w:val="vi" w:eastAsia="vi" w:bidi="vi"/>
      </w:rPr>
    </w:lvl>
    <w:lvl w:ilvl="5" w:tentative="0">
      <w:start w:val="0"/>
      <w:numFmt w:val="bullet"/>
      <w:lvlText w:val="•"/>
      <w:lvlJc w:val="left"/>
      <w:pPr>
        <w:ind w:left="1611" w:hanging="212"/>
      </w:pPr>
      <w:rPr>
        <w:rFonts w:hint="default"/>
        <w:lang w:val="vi" w:eastAsia="vi" w:bidi="vi"/>
      </w:rPr>
    </w:lvl>
    <w:lvl w:ilvl="6" w:tentative="0">
      <w:start w:val="0"/>
      <w:numFmt w:val="bullet"/>
      <w:lvlText w:val="•"/>
      <w:lvlJc w:val="left"/>
      <w:pPr>
        <w:ind w:left="1934" w:hanging="212"/>
      </w:pPr>
      <w:rPr>
        <w:rFonts w:hint="default"/>
        <w:lang w:val="vi" w:eastAsia="vi" w:bidi="vi"/>
      </w:rPr>
    </w:lvl>
    <w:lvl w:ilvl="7" w:tentative="0">
      <w:start w:val="0"/>
      <w:numFmt w:val="bullet"/>
      <w:lvlText w:val="•"/>
      <w:lvlJc w:val="left"/>
      <w:pPr>
        <w:ind w:left="2257" w:hanging="212"/>
      </w:pPr>
      <w:rPr>
        <w:rFonts w:hint="default"/>
        <w:lang w:val="vi" w:eastAsia="vi" w:bidi="vi"/>
      </w:rPr>
    </w:lvl>
    <w:lvl w:ilvl="8" w:tentative="0">
      <w:start w:val="0"/>
      <w:numFmt w:val="bullet"/>
      <w:lvlText w:val="•"/>
      <w:lvlJc w:val="left"/>
      <w:pPr>
        <w:ind w:left="2580" w:hanging="212"/>
      </w:pPr>
      <w:rPr>
        <w:rFonts w:hint="default"/>
        <w:lang w:val="vi" w:eastAsia="vi" w:bidi="vi"/>
      </w:rPr>
    </w:lvl>
  </w:abstractNum>
  <w:abstractNum w:abstractNumId="3">
    <w:nsid w:val="03D62ECE"/>
    <w:multiLevelType w:val="multilevel"/>
    <w:tmpl w:val="03D62ECE"/>
    <w:lvl w:ilvl="0" w:tentative="0">
      <w:start w:val="0"/>
      <w:numFmt w:val="bullet"/>
      <w:lvlText w:val="-"/>
      <w:lvlJc w:val="left"/>
      <w:pPr>
        <w:ind w:left="4" w:hanging="130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vi" w:eastAsia="vi" w:bidi="vi"/>
      </w:rPr>
    </w:lvl>
    <w:lvl w:ilvl="1" w:tentative="0">
      <w:start w:val="0"/>
      <w:numFmt w:val="bullet"/>
      <w:lvlText w:val="•"/>
      <w:lvlJc w:val="left"/>
      <w:pPr>
        <w:ind w:left="368" w:hanging="130"/>
      </w:pPr>
      <w:rPr>
        <w:rFonts w:hint="default"/>
        <w:lang w:val="vi" w:eastAsia="vi" w:bidi="vi"/>
      </w:rPr>
    </w:lvl>
    <w:lvl w:ilvl="2" w:tentative="0">
      <w:start w:val="0"/>
      <w:numFmt w:val="bullet"/>
      <w:lvlText w:val="•"/>
      <w:lvlJc w:val="left"/>
      <w:pPr>
        <w:ind w:left="736" w:hanging="130"/>
      </w:pPr>
      <w:rPr>
        <w:rFonts w:hint="default"/>
        <w:lang w:val="vi" w:eastAsia="vi" w:bidi="vi"/>
      </w:rPr>
    </w:lvl>
    <w:lvl w:ilvl="3" w:tentative="0">
      <w:start w:val="0"/>
      <w:numFmt w:val="bullet"/>
      <w:lvlText w:val="•"/>
      <w:lvlJc w:val="left"/>
      <w:pPr>
        <w:ind w:left="1104" w:hanging="130"/>
      </w:pPr>
      <w:rPr>
        <w:rFonts w:hint="default"/>
        <w:lang w:val="vi" w:eastAsia="vi" w:bidi="vi"/>
      </w:rPr>
    </w:lvl>
    <w:lvl w:ilvl="4" w:tentative="0">
      <w:start w:val="0"/>
      <w:numFmt w:val="bullet"/>
      <w:lvlText w:val="•"/>
      <w:lvlJc w:val="left"/>
      <w:pPr>
        <w:ind w:left="1472" w:hanging="130"/>
      </w:pPr>
      <w:rPr>
        <w:rFonts w:hint="default"/>
        <w:lang w:val="vi" w:eastAsia="vi" w:bidi="vi"/>
      </w:rPr>
    </w:lvl>
    <w:lvl w:ilvl="5" w:tentative="0">
      <w:start w:val="0"/>
      <w:numFmt w:val="bullet"/>
      <w:lvlText w:val="•"/>
      <w:lvlJc w:val="left"/>
      <w:pPr>
        <w:ind w:left="1840" w:hanging="130"/>
      </w:pPr>
      <w:rPr>
        <w:rFonts w:hint="default"/>
        <w:lang w:val="vi" w:eastAsia="vi" w:bidi="vi"/>
      </w:rPr>
    </w:lvl>
    <w:lvl w:ilvl="6" w:tentative="0">
      <w:start w:val="0"/>
      <w:numFmt w:val="bullet"/>
      <w:lvlText w:val="•"/>
      <w:lvlJc w:val="left"/>
      <w:pPr>
        <w:ind w:left="2208" w:hanging="130"/>
      </w:pPr>
      <w:rPr>
        <w:rFonts w:hint="default"/>
        <w:lang w:val="vi" w:eastAsia="vi" w:bidi="vi"/>
      </w:rPr>
    </w:lvl>
    <w:lvl w:ilvl="7" w:tentative="0">
      <w:start w:val="0"/>
      <w:numFmt w:val="bullet"/>
      <w:lvlText w:val="•"/>
      <w:lvlJc w:val="left"/>
      <w:pPr>
        <w:ind w:left="2576" w:hanging="130"/>
      </w:pPr>
      <w:rPr>
        <w:rFonts w:hint="default"/>
        <w:lang w:val="vi" w:eastAsia="vi" w:bidi="vi"/>
      </w:rPr>
    </w:lvl>
    <w:lvl w:ilvl="8" w:tentative="0">
      <w:start w:val="0"/>
      <w:numFmt w:val="bullet"/>
      <w:lvlText w:val="•"/>
      <w:lvlJc w:val="left"/>
      <w:pPr>
        <w:ind w:left="2944" w:hanging="130"/>
      </w:pPr>
      <w:rPr>
        <w:rFonts w:hint="default"/>
        <w:lang w:val="vi" w:eastAsia="vi" w:bidi="vi"/>
      </w:rPr>
    </w:lvl>
  </w:abstractNum>
  <w:abstractNum w:abstractNumId="4">
    <w:nsid w:val="25B654F3"/>
    <w:multiLevelType w:val="multilevel"/>
    <w:tmpl w:val="25B654F3"/>
    <w:lvl w:ilvl="0" w:tentative="0">
      <w:start w:val="0"/>
      <w:numFmt w:val="bullet"/>
      <w:lvlText w:val="-"/>
      <w:lvlJc w:val="left"/>
      <w:pPr>
        <w:ind w:left="143" w:hanging="140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vi" w:eastAsia="vi" w:bidi="vi"/>
      </w:rPr>
    </w:lvl>
    <w:lvl w:ilvl="1" w:tentative="0">
      <w:start w:val="0"/>
      <w:numFmt w:val="bullet"/>
      <w:lvlText w:val="•"/>
      <w:lvlJc w:val="left"/>
      <w:pPr>
        <w:ind w:left="449" w:hanging="140"/>
      </w:pPr>
      <w:rPr>
        <w:rFonts w:hint="default"/>
        <w:lang w:val="vi" w:eastAsia="vi" w:bidi="vi"/>
      </w:rPr>
    </w:lvl>
    <w:lvl w:ilvl="2" w:tentative="0">
      <w:start w:val="0"/>
      <w:numFmt w:val="bullet"/>
      <w:lvlText w:val="•"/>
      <w:lvlJc w:val="left"/>
      <w:pPr>
        <w:ind w:left="758" w:hanging="140"/>
      </w:pPr>
      <w:rPr>
        <w:rFonts w:hint="default"/>
        <w:lang w:val="vi" w:eastAsia="vi" w:bidi="vi"/>
      </w:rPr>
    </w:lvl>
    <w:lvl w:ilvl="3" w:tentative="0">
      <w:start w:val="0"/>
      <w:numFmt w:val="bullet"/>
      <w:lvlText w:val="•"/>
      <w:lvlJc w:val="left"/>
      <w:pPr>
        <w:ind w:left="1067" w:hanging="140"/>
      </w:pPr>
      <w:rPr>
        <w:rFonts w:hint="default"/>
        <w:lang w:val="vi" w:eastAsia="vi" w:bidi="vi"/>
      </w:rPr>
    </w:lvl>
    <w:lvl w:ilvl="4" w:tentative="0">
      <w:start w:val="0"/>
      <w:numFmt w:val="bullet"/>
      <w:lvlText w:val="•"/>
      <w:lvlJc w:val="left"/>
      <w:pPr>
        <w:ind w:left="1376" w:hanging="140"/>
      </w:pPr>
      <w:rPr>
        <w:rFonts w:hint="default"/>
        <w:lang w:val="vi" w:eastAsia="vi" w:bidi="vi"/>
      </w:rPr>
    </w:lvl>
    <w:lvl w:ilvl="5" w:tentative="0">
      <w:start w:val="0"/>
      <w:numFmt w:val="bullet"/>
      <w:lvlText w:val="•"/>
      <w:lvlJc w:val="left"/>
      <w:pPr>
        <w:ind w:left="1685" w:hanging="140"/>
      </w:pPr>
      <w:rPr>
        <w:rFonts w:hint="default"/>
        <w:lang w:val="vi" w:eastAsia="vi" w:bidi="vi"/>
      </w:rPr>
    </w:lvl>
    <w:lvl w:ilvl="6" w:tentative="0">
      <w:start w:val="0"/>
      <w:numFmt w:val="bullet"/>
      <w:lvlText w:val="•"/>
      <w:lvlJc w:val="left"/>
      <w:pPr>
        <w:ind w:left="1994" w:hanging="140"/>
      </w:pPr>
      <w:rPr>
        <w:rFonts w:hint="default"/>
        <w:lang w:val="vi" w:eastAsia="vi" w:bidi="vi"/>
      </w:rPr>
    </w:lvl>
    <w:lvl w:ilvl="7" w:tentative="0">
      <w:start w:val="0"/>
      <w:numFmt w:val="bullet"/>
      <w:lvlText w:val="•"/>
      <w:lvlJc w:val="left"/>
      <w:pPr>
        <w:ind w:left="2303" w:hanging="140"/>
      </w:pPr>
      <w:rPr>
        <w:rFonts w:hint="default"/>
        <w:lang w:val="vi" w:eastAsia="vi" w:bidi="vi"/>
      </w:rPr>
    </w:lvl>
    <w:lvl w:ilvl="8" w:tentative="0">
      <w:start w:val="0"/>
      <w:numFmt w:val="bullet"/>
      <w:lvlText w:val="•"/>
      <w:lvlJc w:val="left"/>
      <w:pPr>
        <w:ind w:left="2612" w:hanging="140"/>
      </w:pPr>
      <w:rPr>
        <w:rFonts w:hint="default"/>
        <w:lang w:val="vi" w:eastAsia="vi" w:bidi="vi"/>
      </w:rPr>
    </w:lvl>
  </w:abstractNum>
  <w:abstractNum w:abstractNumId="5">
    <w:nsid w:val="59ADCABA"/>
    <w:multiLevelType w:val="multilevel"/>
    <w:tmpl w:val="59ADCABA"/>
    <w:lvl w:ilvl="0" w:tentative="0">
      <w:start w:val="0"/>
      <w:numFmt w:val="bullet"/>
      <w:lvlText w:val="-"/>
      <w:lvlJc w:val="left"/>
      <w:pPr>
        <w:ind w:left="1" w:hanging="128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vi" w:eastAsia="vi" w:bidi="vi"/>
      </w:rPr>
    </w:lvl>
    <w:lvl w:ilvl="1" w:tentative="0">
      <w:start w:val="0"/>
      <w:numFmt w:val="bullet"/>
      <w:lvlText w:val="•"/>
      <w:lvlJc w:val="left"/>
      <w:pPr>
        <w:ind w:left="320" w:hanging="128"/>
      </w:pPr>
      <w:rPr>
        <w:rFonts w:hint="default"/>
        <w:lang w:val="vi" w:eastAsia="vi" w:bidi="vi"/>
      </w:rPr>
    </w:lvl>
    <w:lvl w:ilvl="2" w:tentative="0">
      <w:start w:val="0"/>
      <w:numFmt w:val="bullet"/>
      <w:lvlText w:val="•"/>
      <w:lvlJc w:val="left"/>
      <w:pPr>
        <w:ind w:left="643" w:hanging="128"/>
      </w:pPr>
      <w:rPr>
        <w:rFonts w:hint="default"/>
        <w:lang w:val="vi" w:eastAsia="vi" w:bidi="vi"/>
      </w:rPr>
    </w:lvl>
    <w:lvl w:ilvl="3" w:tentative="0">
      <w:start w:val="0"/>
      <w:numFmt w:val="bullet"/>
      <w:lvlText w:val="•"/>
      <w:lvlJc w:val="left"/>
      <w:pPr>
        <w:ind w:left="966" w:hanging="128"/>
      </w:pPr>
      <w:rPr>
        <w:rFonts w:hint="default"/>
        <w:lang w:val="vi" w:eastAsia="vi" w:bidi="vi"/>
      </w:rPr>
    </w:lvl>
    <w:lvl w:ilvl="4" w:tentative="0">
      <w:start w:val="0"/>
      <w:numFmt w:val="bullet"/>
      <w:lvlText w:val="•"/>
      <w:lvlJc w:val="left"/>
      <w:pPr>
        <w:ind w:left="1289" w:hanging="128"/>
      </w:pPr>
      <w:rPr>
        <w:rFonts w:hint="default"/>
        <w:lang w:val="vi" w:eastAsia="vi" w:bidi="vi"/>
      </w:rPr>
    </w:lvl>
    <w:lvl w:ilvl="5" w:tentative="0">
      <w:start w:val="0"/>
      <w:numFmt w:val="bullet"/>
      <w:lvlText w:val="•"/>
      <w:lvlJc w:val="left"/>
      <w:pPr>
        <w:ind w:left="1612" w:hanging="128"/>
      </w:pPr>
      <w:rPr>
        <w:rFonts w:hint="default"/>
        <w:lang w:val="vi" w:eastAsia="vi" w:bidi="vi"/>
      </w:rPr>
    </w:lvl>
    <w:lvl w:ilvl="6" w:tentative="0">
      <w:start w:val="0"/>
      <w:numFmt w:val="bullet"/>
      <w:lvlText w:val="•"/>
      <w:lvlJc w:val="left"/>
      <w:pPr>
        <w:ind w:left="1935" w:hanging="128"/>
      </w:pPr>
      <w:rPr>
        <w:rFonts w:hint="default"/>
        <w:lang w:val="vi" w:eastAsia="vi" w:bidi="vi"/>
      </w:rPr>
    </w:lvl>
    <w:lvl w:ilvl="7" w:tentative="0">
      <w:start w:val="0"/>
      <w:numFmt w:val="bullet"/>
      <w:lvlText w:val="•"/>
      <w:lvlJc w:val="left"/>
      <w:pPr>
        <w:ind w:left="2258" w:hanging="128"/>
      </w:pPr>
      <w:rPr>
        <w:rFonts w:hint="default"/>
        <w:lang w:val="vi" w:eastAsia="vi" w:bidi="vi"/>
      </w:rPr>
    </w:lvl>
    <w:lvl w:ilvl="8" w:tentative="0">
      <w:start w:val="0"/>
      <w:numFmt w:val="bullet"/>
      <w:lvlText w:val="•"/>
      <w:lvlJc w:val="left"/>
      <w:pPr>
        <w:ind w:left="2581" w:hanging="128"/>
      </w:pPr>
      <w:rPr>
        <w:rFonts w:hint="default"/>
        <w:lang w:val="vi" w:eastAsia="vi" w:bidi="vi"/>
      </w:rPr>
    </w:lvl>
  </w:abstractNum>
  <w:abstractNum w:abstractNumId="6">
    <w:nsid w:val="72183CF9"/>
    <w:multiLevelType w:val="multilevel"/>
    <w:tmpl w:val="72183CF9"/>
    <w:lvl w:ilvl="0" w:tentative="0">
      <w:start w:val="0"/>
      <w:numFmt w:val="bullet"/>
      <w:lvlText w:val="-"/>
      <w:lvlJc w:val="left"/>
      <w:pPr>
        <w:ind w:left="4" w:hanging="140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vi" w:eastAsia="vi" w:bidi="vi"/>
      </w:rPr>
    </w:lvl>
    <w:lvl w:ilvl="1" w:tentative="0">
      <w:start w:val="0"/>
      <w:numFmt w:val="bullet"/>
      <w:lvlText w:val="•"/>
      <w:lvlJc w:val="left"/>
      <w:pPr>
        <w:ind w:left="368" w:hanging="140"/>
      </w:pPr>
      <w:rPr>
        <w:rFonts w:hint="default"/>
        <w:lang w:val="vi" w:eastAsia="vi" w:bidi="vi"/>
      </w:rPr>
    </w:lvl>
    <w:lvl w:ilvl="2" w:tentative="0">
      <w:start w:val="0"/>
      <w:numFmt w:val="bullet"/>
      <w:lvlText w:val="•"/>
      <w:lvlJc w:val="left"/>
      <w:pPr>
        <w:ind w:left="736" w:hanging="140"/>
      </w:pPr>
      <w:rPr>
        <w:rFonts w:hint="default"/>
        <w:lang w:val="vi" w:eastAsia="vi" w:bidi="vi"/>
      </w:rPr>
    </w:lvl>
    <w:lvl w:ilvl="3" w:tentative="0">
      <w:start w:val="0"/>
      <w:numFmt w:val="bullet"/>
      <w:lvlText w:val="•"/>
      <w:lvlJc w:val="left"/>
      <w:pPr>
        <w:ind w:left="1104" w:hanging="140"/>
      </w:pPr>
      <w:rPr>
        <w:rFonts w:hint="default"/>
        <w:lang w:val="vi" w:eastAsia="vi" w:bidi="vi"/>
      </w:rPr>
    </w:lvl>
    <w:lvl w:ilvl="4" w:tentative="0">
      <w:start w:val="0"/>
      <w:numFmt w:val="bullet"/>
      <w:lvlText w:val="•"/>
      <w:lvlJc w:val="left"/>
      <w:pPr>
        <w:ind w:left="1472" w:hanging="140"/>
      </w:pPr>
      <w:rPr>
        <w:rFonts w:hint="default"/>
        <w:lang w:val="vi" w:eastAsia="vi" w:bidi="vi"/>
      </w:rPr>
    </w:lvl>
    <w:lvl w:ilvl="5" w:tentative="0">
      <w:start w:val="0"/>
      <w:numFmt w:val="bullet"/>
      <w:lvlText w:val="•"/>
      <w:lvlJc w:val="left"/>
      <w:pPr>
        <w:ind w:left="1840" w:hanging="140"/>
      </w:pPr>
      <w:rPr>
        <w:rFonts w:hint="default"/>
        <w:lang w:val="vi" w:eastAsia="vi" w:bidi="vi"/>
      </w:rPr>
    </w:lvl>
    <w:lvl w:ilvl="6" w:tentative="0">
      <w:start w:val="0"/>
      <w:numFmt w:val="bullet"/>
      <w:lvlText w:val="•"/>
      <w:lvlJc w:val="left"/>
      <w:pPr>
        <w:ind w:left="2208" w:hanging="140"/>
      </w:pPr>
      <w:rPr>
        <w:rFonts w:hint="default"/>
        <w:lang w:val="vi" w:eastAsia="vi" w:bidi="vi"/>
      </w:rPr>
    </w:lvl>
    <w:lvl w:ilvl="7" w:tentative="0">
      <w:start w:val="0"/>
      <w:numFmt w:val="bullet"/>
      <w:lvlText w:val="•"/>
      <w:lvlJc w:val="left"/>
      <w:pPr>
        <w:ind w:left="2576" w:hanging="140"/>
      </w:pPr>
      <w:rPr>
        <w:rFonts w:hint="default"/>
        <w:lang w:val="vi" w:eastAsia="vi" w:bidi="vi"/>
      </w:rPr>
    </w:lvl>
    <w:lvl w:ilvl="8" w:tentative="0">
      <w:start w:val="0"/>
      <w:numFmt w:val="bullet"/>
      <w:lvlText w:val="•"/>
      <w:lvlJc w:val="left"/>
      <w:pPr>
        <w:ind w:left="2944" w:hanging="140"/>
      </w:pPr>
      <w:rPr>
        <w:rFonts w:hint="default"/>
        <w:lang w:val="vi" w:eastAsia="vi" w:bidi="vi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2"/>
  </w:compat>
  <w:rsids>
    <w:rsidRoot w:val="00000000"/>
    <w:rsid w:val="0092667C"/>
    <w:rsid w:val="00B80ABA"/>
    <w:rsid w:val="011D4062"/>
    <w:rsid w:val="038866DA"/>
    <w:rsid w:val="06911ED5"/>
    <w:rsid w:val="0AC53EAC"/>
    <w:rsid w:val="0B14158B"/>
    <w:rsid w:val="0B7F426C"/>
    <w:rsid w:val="0D1F6A5A"/>
    <w:rsid w:val="0DC36A25"/>
    <w:rsid w:val="11A742E8"/>
    <w:rsid w:val="11CB4341"/>
    <w:rsid w:val="11DB793A"/>
    <w:rsid w:val="12787CDD"/>
    <w:rsid w:val="13E236AC"/>
    <w:rsid w:val="144A7BD8"/>
    <w:rsid w:val="154024BF"/>
    <w:rsid w:val="179F5565"/>
    <w:rsid w:val="1AAA694D"/>
    <w:rsid w:val="1AEA51B8"/>
    <w:rsid w:val="1C725F39"/>
    <w:rsid w:val="1DAB6F3A"/>
    <w:rsid w:val="1DD67A76"/>
    <w:rsid w:val="20951E81"/>
    <w:rsid w:val="2154483D"/>
    <w:rsid w:val="23D66ADB"/>
    <w:rsid w:val="24325D8C"/>
    <w:rsid w:val="24B11CC1"/>
    <w:rsid w:val="26097CF4"/>
    <w:rsid w:val="2759091B"/>
    <w:rsid w:val="2BE1588C"/>
    <w:rsid w:val="2E02460C"/>
    <w:rsid w:val="2E1754AB"/>
    <w:rsid w:val="2E2D1825"/>
    <w:rsid w:val="2E454CF5"/>
    <w:rsid w:val="2E6800CC"/>
    <w:rsid w:val="2F172E4F"/>
    <w:rsid w:val="30224607"/>
    <w:rsid w:val="319E78FD"/>
    <w:rsid w:val="31C34507"/>
    <w:rsid w:val="3455626A"/>
    <w:rsid w:val="4132000E"/>
    <w:rsid w:val="45275804"/>
    <w:rsid w:val="477A4167"/>
    <w:rsid w:val="47CF0217"/>
    <w:rsid w:val="4A780B39"/>
    <w:rsid w:val="4BB61845"/>
    <w:rsid w:val="4EB524A1"/>
    <w:rsid w:val="4F876C88"/>
    <w:rsid w:val="517E6D76"/>
    <w:rsid w:val="5250749B"/>
    <w:rsid w:val="52A72969"/>
    <w:rsid w:val="52C85152"/>
    <w:rsid w:val="52DA15FD"/>
    <w:rsid w:val="54417C4B"/>
    <w:rsid w:val="56F20B3E"/>
    <w:rsid w:val="57DB5CDF"/>
    <w:rsid w:val="5A2E22C0"/>
    <w:rsid w:val="5BB95E08"/>
    <w:rsid w:val="62B90CDF"/>
    <w:rsid w:val="62C818A9"/>
    <w:rsid w:val="66D04BBC"/>
    <w:rsid w:val="675F31A6"/>
    <w:rsid w:val="68315032"/>
    <w:rsid w:val="69344026"/>
    <w:rsid w:val="6BA505A7"/>
    <w:rsid w:val="6FFF244B"/>
    <w:rsid w:val="7131385B"/>
    <w:rsid w:val="740616BD"/>
    <w:rsid w:val="76931A1A"/>
    <w:rsid w:val="78A06277"/>
    <w:rsid w:val="7A286FF8"/>
    <w:rsid w:val="7A805488"/>
    <w:rsid w:val="7B064879"/>
    <w:rsid w:val="7B675786"/>
    <w:rsid w:val="7E947EBC"/>
    <w:rsid w:val="7FAB1C02"/>
    <w:rsid w:val="7FB23FE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nhideWhenUsed="0" w:uiPriority="1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vi" w:eastAsia="vi" w:bidi="vi"/>
    </w:rPr>
  </w:style>
  <w:style w:type="paragraph" w:styleId="2">
    <w:name w:val="heading 1"/>
    <w:basedOn w:val="1"/>
    <w:qFormat/>
    <w:uiPriority w:val="1"/>
    <w:pPr>
      <w:ind w:left="4429" w:right="1158"/>
      <w:jc w:val="center"/>
      <w:outlineLvl w:val="1"/>
    </w:pPr>
    <w:rPr>
      <w:rFonts w:ascii="Times New Roman" w:hAnsi="Times New Roman" w:eastAsia="Times New Roman" w:cs="Times New Roman"/>
      <w:i/>
      <w:sz w:val="28"/>
      <w:szCs w:val="28"/>
      <w:lang w:val="vi" w:eastAsia="vi" w:bidi="vi"/>
    </w:rPr>
  </w:style>
  <w:style w:type="paragraph" w:styleId="3">
    <w:name w:val="heading 2"/>
    <w:basedOn w:val="1"/>
    <w:qFormat/>
    <w:uiPriority w:val="1"/>
    <w:pPr>
      <w:ind w:left="483" w:right="1158"/>
      <w:jc w:val="center"/>
      <w:outlineLvl w:val="2"/>
    </w:pPr>
    <w:rPr>
      <w:rFonts w:ascii="Times New Roman" w:hAnsi="Times New Roman" w:eastAsia="Times New Roman" w:cs="Times New Roman"/>
      <w:b/>
      <w:bCs/>
      <w:sz w:val="24"/>
      <w:szCs w:val="24"/>
      <w:lang w:val="vi" w:eastAsia="vi" w:bidi="vi"/>
    </w:rPr>
  </w:style>
  <w:style w:type="paragraph" w:styleId="4">
    <w:name w:val="heading 3"/>
    <w:basedOn w:val="1"/>
    <w:qFormat/>
    <w:uiPriority w:val="1"/>
    <w:pPr>
      <w:spacing w:line="252" w:lineRule="exact"/>
      <w:ind w:left="111"/>
      <w:outlineLvl w:val="3"/>
    </w:pPr>
    <w:rPr>
      <w:rFonts w:ascii="Times New Roman" w:hAnsi="Times New Roman" w:eastAsia="Times New Roman" w:cs="Times New Roman"/>
      <w:b/>
      <w:bCs/>
      <w:sz w:val="22"/>
      <w:szCs w:val="22"/>
      <w:lang w:val="vi" w:eastAsia="vi" w:bidi="vi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ody Text"/>
    <w:basedOn w:val="1"/>
    <w:qFormat/>
    <w:uiPriority w:val="1"/>
    <w:rPr>
      <w:rFonts w:ascii="Times New Roman" w:hAnsi="Times New Roman" w:eastAsia="Times New Roman" w:cs="Times New Roman"/>
      <w:b/>
      <w:bCs/>
      <w:sz w:val="18"/>
      <w:szCs w:val="18"/>
      <w:lang w:val="vi" w:eastAsia="vi" w:bidi="vi"/>
    </w:rPr>
  </w:style>
  <w:style w:type="paragraph" w:styleId="8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customStyle="1" w:styleId="9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List Paragraph"/>
    <w:basedOn w:val="1"/>
    <w:qFormat/>
    <w:uiPriority w:val="1"/>
    <w:rPr>
      <w:lang w:val="vi" w:eastAsia="vi" w:bidi="vi"/>
    </w:rPr>
  </w:style>
  <w:style w:type="paragraph" w:customStyle="1" w:styleId="11">
    <w:name w:val="Table Paragraph"/>
    <w:basedOn w:val="1"/>
    <w:qFormat/>
    <w:uiPriority w:val="1"/>
    <w:rPr>
      <w:rFonts w:ascii="Times New Roman" w:hAnsi="Times New Roman" w:eastAsia="Times New Roman" w:cs="Times New Roman"/>
      <w:lang w:val="vi" w:eastAsia="vi" w:bidi="vi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header" Target="header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4097"/>
    <customShpInfo spid="_x0000_s4100" textRotate="1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TotalTime>3</TotalTime>
  <ScaleCrop>false</ScaleCrop>
  <LinksUpToDate>false</LinksUpToDate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2023-09-14T09:09:00Z</dcterms:created>
  <dc:creator>Thảo Đoàn</dc:creator>
  <cp:lastModifiedBy>Thảo Đoàn</cp:lastModifiedBy>
  <dcterms:modified xsi:type="dcterms:W3CDTF">2025-10-15T08:11:42Z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2022-09-29T00:00:00Z</vt:filetime>
  </property>
  <property fmtid="{D5CDD505-2E9C-101B-9397-08002B2CF9AE}" pid="3" name="Creator">
    <vt:lpwstr>WPS Writer</vt:lpwstr>
  </property>
  <property fmtid="{D5CDD505-2E9C-101B-9397-08002B2CF9AE}" pid="4" name="LastSaved">
    <vt:filetime>2023-09-14T00:00:00Z</vt:filetime>
  </property>
  <property fmtid="{D5CDD505-2E9C-101B-9397-08002B2CF9AE}" pid="5" name="KSOProductBuildVer">
    <vt:lpwstr>1033-12.2.0.22549</vt:lpwstr>
  </property>
  <property fmtid="{D5CDD505-2E9C-101B-9397-08002B2CF9AE}" pid="6" name="ICV">
    <vt:lpwstr>F09B5F79D968495A8472306287870ABE_12</vt:lpwstr>
  </property>
</Properties>
</file>